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DA186B" w:rsidTr="001C791C">
        <w:tc>
          <w:tcPr>
            <w:tcW w:w="4644" w:type="dxa"/>
            <w:shd w:val="clear" w:color="auto" w:fill="D9D9D9" w:themeFill="background1" w:themeFillShade="D9"/>
          </w:tcPr>
          <w:p w:rsidR="00DA186B" w:rsidRPr="00DA186B" w:rsidRDefault="00DA186B" w:rsidP="00DB08D3">
            <w:pPr>
              <w:spacing w:before="120"/>
              <w:rPr>
                <w:sz w:val="22"/>
                <w:szCs w:val="22"/>
              </w:rPr>
            </w:pPr>
            <w:r w:rsidRPr="00DA18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…….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:rsidR="00DA186B" w:rsidRPr="00DA186B" w:rsidRDefault="00DA186B" w:rsidP="00771279">
            <w:pPr>
              <w:spacing w:before="120"/>
              <w:jc w:val="right"/>
              <w:rPr>
                <w:sz w:val="22"/>
                <w:szCs w:val="22"/>
              </w:rPr>
            </w:pPr>
            <w:r w:rsidRPr="00DA186B">
              <w:rPr>
                <w:sz w:val="22"/>
                <w:szCs w:val="22"/>
              </w:rPr>
              <w:t xml:space="preserve">Turek, </w:t>
            </w:r>
            <w:r w:rsidR="00771279" w:rsidRPr="00DA186B">
              <w:rPr>
                <w:sz w:val="22"/>
                <w:szCs w:val="22"/>
              </w:rPr>
              <w:t xml:space="preserve">dnia.................................      </w:t>
            </w:r>
          </w:p>
        </w:tc>
      </w:tr>
      <w:tr w:rsidR="00DA186B" w:rsidTr="001C791C">
        <w:tc>
          <w:tcPr>
            <w:tcW w:w="4644" w:type="dxa"/>
            <w:shd w:val="clear" w:color="auto" w:fill="D9D9D9" w:themeFill="background1" w:themeFillShade="D9"/>
          </w:tcPr>
          <w:p w:rsidR="00DA186B" w:rsidRPr="00DA186B" w:rsidRDefault="00DA186B" w:rsidP="00DA186B">
            <w:pPr>
              <w:jc w:val="center"/>
              <w:rPr>
                <w:sz w:val="16"/>
                <w:szCs w:val="16"/>
              </w:rPr>
            </w:pPr>
            <w:r w:rsidRPr="00DA186B">
              <w:rPr>
                <w:sz w:val="16"/>
                <w:szCs w:val="16"/>
              </w:rPr>
              <w:t>Imię i nazwisko inwestora / inwestorów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:rsidR="00DA186B" w:rsidRDefault="00DA186B" w:rsidP="003B3EA0"/>
        </w:tc>
      </w:tr>
      <w:tr w:rsidR="00DA186B" w:rsidTr="001C791C">
        <w:trPr>
          <w:trHeight w:val="243"/>
        </w:trPr>
        <w:tc>
          <w:tcPr>
            <w:tcW w:w="4644" w:type="dxa"/>
            <w:shd w:val="clear" w:color="auto" w:fill="D9D9D9" w:themeFill="background1" w:themeFillShade="D9"/>
          </w:tcPr>
          <w:p w:rsidR="00DA186B" w:rsidRPr="00DA186B" w:rsidRDefault="00DA186B" w:rsidP="003B3EA0">
            <w:pPr>
              <w:rPr>
                <w:sz w:val="22"/>
                <w:szCs w:val="22"/>
              </w:rPr>
            </w:pPr>
            <w:r w:rsidRPr="00DA186B">
              <w:rPr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:rsidR="00DA186B" w:rsidRPr="00140B85" w:rsidRDefault="00494935" w:rsidP="00494935">
            <w:pPr>
              <w:jc w:val="right"/>
              <w:rPr>
                <w:b/>
                <w:sz w:val="24"/>
              </w:rPr>
            </w:pPr>
            <w:r w:rsidRPr="00140B85">
              <w:rPr>
                <w:b/>
                <w:sz w:val="24"/>
              </w:rPr>
              <w:t>Nr PINB …</w:t>
            </w:r>
            <w:r w:rsidR="00DB29B0" w:rsidRPr="00140B85">
              <w:rPr>
                <w:b/>
                <w:sz w:val="24"/>
              </w:rPr>
              <w:t>.</w:t>
            </w:r>
            <w:r w:rsidRPr="00140B85">
              <w:rPr>
                <w:b/>
                <w:sz w:val="24"/>
              </w:rPr>
              <w:t>..…../20…….</w:t>
            </w:r>
          </w:p>
        </w:tc>
      </w:tr>
      <w:tr w:rsidR="00DA186B" w:rsidTr="001C791C">
        <w:tc>
          <w:tcPr>
            <w:tcW w:w="4644" w:type="dxa"/>
            <w:shd w:val="clear" w:color="auto" w:fill="D9D9D9" w:themeFill="background1" w:themeFillShade="D9"/>
          </w:tcPr>
          <w:p w:rsidR="00DA186B" w:rsidRPr="00DA186B" w:rsidRDefault="00DA186B" w:rsidP="00DA186B">
            <w:pPr>
              <w:jc w:val="center"/>
              <w:rPr>
                <w:sz w:val="16"/>
                <w:szCs w:val="16"/>
              </w:rPr>
            </w:pPr>
            <w:r w:rsidRPr="00DA186B">
              <w:rPr>
                <w:sz w:val="16"/>
                <w:szCs w:val="16"/>
              </w:rPr>
              <w:t>Adres do korespondencji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:rsidR="00DA186B" w:rsidRDefault="00DA186B" w:rsidP="00DA186B">
            <w:pPr>
              <w:spacing w:before="40" w:after="40"/>
              <w:jc w:val="right"/>
            </w:pPr>
          </w:p>
        </w:tc>
      </w:tr>
      <w:tr w:rsidR="00494935" w:rsidTr="001C791C">
        <w:tc>
          <w:tcPr>
            <w:tcW w:w="4644" w:type="dxa"/>
            <w:shd w:val="clear" w:color="auto" w:fill="D9D9D9" w:themeFill="background1" w:themeFillShade="D9"/>
          </w:tcPr>
          <w:p w:rsidR="00494935" w:rsidRDefault="00494935" w:rsidP="003B3EA0">
            <w:r w:rsidRPr="00DA186B">
              <w:rPr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644" w:type="dxa"/>
            <w:vMerge w:val="restart"/>
            <w:shd w:val="clear" w:color="auto" w:fill="D9D9D9" w:themeFill="background1" w:themeFillShade="D9"/>
          </w:tcPr>
          <w:p w:rsidR="00494935" w:rsidRDefault="00494935" w:rsidP="00494935">
            <w:pPr>
              <w:jc w:val="right"/>
              <w:rPr>
                <w:b/>
                <w:sz w:val="24"/>
              </w:rPr>
            </w:pPr>
            <w:r w:rsidRPr="00DA186B">
              <w:rPr>
                <w:b/>
                <w:sz w:val="24"/>
              </w:rPr>
              <w:t xml:space="preserve">POWIATOWY INSPEKTORAT NADZORU BUDOWLANEGO </w:t>
            </w:r>
          </w:p>
          <w:p w:rsidR="00494935" w:rsidRPr="00DA186B" w:rsidRDefault="00494935" w:rsidP="00494935">
            <w:pPr>
              <w:jc w:val="right"/>
              <w:rPr>
                <w:b/>
                <w:sz w:val="24"/>
              </w:rPr>
            </w:pPr>
            <w:r w:rsidRPr="00DA186B">
              <w:rPr>
                <w:b/>
                <w:sz w:val="24"/>
              </w:rPr>
              <w:t>W TURKU</w:t>
            </w:r>
          </w:p>
          <w:p w:rsidR="00494935" w:rsidRDefault="00494935" w:rsidP="00494935">
            <w:pPr>
              <w:spacing w:before="40" w:after="40"/>
              <w:jc w:val="right"/>
            </w:pPr>
            <w:r>
              <w:t>ul. Komunalna 2, 62-700 Turek</w:t>
            </w:r>
          </w:p>
        </w:tc>
      </w:tr>
      <w:tr w:rsidR="00494935" w:rsidTr="001C791C">
        <w:tc>
          <w:tcPr>
            <w:tcW w:w="4644" w:type="dxa"/>
            <w:shd w:val="clear" w:color="auto" w:fill="D9D9D9" w:themeFill="background1" w:themeFillShade="D9"/>
          </w:tcPr>
          <w:p w:rsidR="00494935" w:rsidRPr="00DA186B" w:rsidRDefault="00494935" w:rsidP="00DA186B">
            <w:pPr>
              <w:jc w:val="center"/>
              <w:rPr>
                <w:sz w:val="16"/>
                <w:szCs w:val="16"/>
              </w:rPr>
            </w:pPr>
            <w:r w:rsidRPr="00DA186B">
              <w:rPr>
                <w:sz w:val="16"/>
                <w:szCs w:val="16"/>
              </w:rPr>
              <w:t>Telefon kontaktowy</w:t>
            </w:r>
          </w:p>
        </w:tc>
        <w:tc>
          <w:tcPr>
            <w:tcW w:w="4644" w:type="dxa"/>
            <w:vMerge/>
            <w:shd w:val="clear" w:color="auto" w:fill="D9D9D9" w:themeFill="background1" w:themeFillShade="D9"/>
          </w:tcPr>
          <w:p w:rsidR="00494935" w:rsidRDefault="00494935" w:rsidP="00DA186B">
            <w:pPr>
              <w:jc w:val="right"/>
            </w:pPr>
          </w:p>
        </w:tc>
      </w:tr>
      <w:tr w:rsidR="00494935" w:rsidTr="001C791C">
        <w:tc>
          <w:tcPr>
            <w:tcW w:w="4644" w:type="dxa"/>
            <w:shd w:val="clear" w:color="auto" w:fill="D9D9D9" w:themeFill="background1" w:themeFillShade="D9"/>
          </w:tcPr>
          <w:p w:rsidR="00494935" w:rsidRDefault="00494935" w:rsidP="003B3EA0"/>
        </w:tc>
        <w:tc>
          <w:tcPr>
            <w:tcW w:w="4644" w:type="dxa"/>
            <w:vMerge/>
            <w:shd w:val="clear" w:color="auto" w:fill="D9D9D9" w:themeFill="background1" w:themeFillShade="D9"/>
          </w:tcPr>
          <w:p w:rsidR="00494935" w:rsidRDefault="00494935" w:rsidP="003B3EA0"/>
        </w:tc>
      </w:tr>
    </w:tbl>
    <w:p w:rsidR="002A1145" w:rsidRDefault="002A1145" w:rsidP="003B3EA0"/>
    <w:p w:rsidR="004F4970" w:rsidRDefault="00812473" w:rsidP="004F4970">
      <w:pPr>
        <w:jc w:val="center"/>
        <w:rPr>
          <w:rFonts w:cs="Arial"/>
          <w:b/>
          <w:sz w:val="28"/>
          <w:szCs w:val="28"/>
        </w:rPr>
      </w:pPr>
      <w:r w:rsidRPr="00812473">
        <w:rPr>
          <w:rFonts w:cs="Arial"/>
          <w:b/>
          <w:sz w:val="28"/>
          <w:szCs w:val="28"/>
        </w:rPr>
        <w:t>WNIOSEK O UDZIE</w:t>
      </w:r>
      <w:r>
        <w:rPr>
          <w:rFonts w:cs="Arial"/>
          <w:b/>
          <w:sz w:val="28"/>
          <w:szCs w:val="28"/>
        </w:rPr>
        <w:t xml:space="preserve">LENIE POZWOLENIA NA UŻYTKOWANIE </w:t>
      </w:r>
      <w:r w:rsidRPr="00812473">
        <w:rPr>
          <w:rFonts w:cs="Arial"/>
          <w:b/>
          <w:sz w:val="28"/>
          <w:szCs w:val="28"/>
        </w:rPr>
        <w:t>BUDOWLI INNYCH NIŻ BUDYNKI</w:t>
      </w:r>
      <w:r>
        <w:rPr>
          <w:rFonts w:cs="Arial"/>
          <w:b/>
          <w:sz w:val="28"/>
          <w:szCs w:val="28"/>
        </w:rPr>
        <w:t xml:space="preserve"> </w:t>
      </w:r>
    </w:p>
    <w:p w:rsidR="00812473" w:rsidRPr="00812473" w:rsidRDefault="00812473" w:rsidP="004F4970">
      <w:pPr>
        <w:jc w:val="center"/>
        <w:rPr>
          <w:rFonts w:cs="Arial"/>
          <w:b/>
          <w:sz w:val="28"/>
          <w:szCs w:val="28"/>
        </w:rPr>
      </w:pPr>
      <w:r w:rsidRPr="00812473">
        <w:rPr>
          <w:rFonts w:cs="Arial"/>
          <w:b/>
          <w:sz w:val="28"/>
          <w:szCs w:val="28"/>
        </w:rPr>
        <w:t>PRZED WYKONANIEM WSZYSTKICH ROBÓT BUDOWLANYCH</w:t>
      </w:r>
    </w:p>
    <w:p w:rsidR="00494935" w:rsidRDefault="00494935" w:rsidP="00B80F3A">
      <w:pPr>
        <w:ind w:left="-284" w:right="-284"/>
        <w:jc w:val="center"/>
        <w:rPr>
          <w:b/>
          <w:sz w:val="28"/>
          <w:szCs w:val="28"/>
        </w:rPr>
      </w:pPr>
    </w:p>
    <w:p w:rsidR="00140B85" w:rsidRDefault="00494935" w:rsidP="00792742">
      <w:pPr>
        <w:ind w:left="-284" w:right="-284"/>
        <w:jc w:val="center"/>
        <w:outlineLvl w:val="0"/>
        <w:rPr>
          <w:sz w:val="24"/>
        </w:rPr>
      </w:pPr>
      <w:r w:rsidRPr="00494935">
        <w:t>Na podstawie art. 5</w:t>
      </w:r>
      <w:r w:rsidR="003F2463">
        <w:t>5</w:t>
      </w:r>
      <w:r w:rsidRPr="00494935">
        <w:t xml:space="preserve"> ustawy z dnia 7 lipca 1994 r. Prawo budowlane (t.j. Dz.U. z 2016</w:t>
      </w:r>
      <w:r>
        <w:t>.</w:t>
      </w:r>
      <w:r w:rsidRPr="00494935">
        <w:t>290</w:t>
      </w:r>
      <w:r w:rsidR="00A46510">
        <w:t>.</w:t>
      </w:r>
      <w:r>
        <w:t xml:space="preserve"> ze zm.)</w:t>
      </w:r>
    </w:p>
    <w:p w:rsidR="00494935" w:rsidRPr="00494935" w:rsidRDefault="00140B85" w:rsidP="00B80F3A">
      <w:pPr>
        <w:ind w:left="-284" w:right="-284"/>
        <w:rPr>
          <w:sz w:val="22"/>
          <w:szCs w:val="22"/>
        </w:rPr>
      </w:pPr>
      <w:r w:rsidRPr="00140B85">
        <w:rPr>
          <w:szCs w:val="20"/>
        </w:rPr>
        <w:t>wnoszę</w:t>
      </w:r>
      <w:r w:rsidRPr="00DD32B1">
        <w:rPr>
          <w:sz w:val="24"/>
        </w:rPr>
        <w:t xml:space="preserve"> </w:t>
      </w:r>
      <w:r w:rsidRPr="00140B85">
        <w:t xml:space="preserve">o wydanie decyzji o pozwoleniu na użytkowanie </w:t>
      </w:r>
      <w:r w:rsidR="00771279">
        <w:t>obiektu..............................</w:t>
      </w:r>
      <w:r w:rsidR="000C3093">
        <w:t>.........</w:t>
      </w:r>
      <w:r w:rsidR="00771279">
        <w:t>...................</w:t>
      </w:r>
      <w:r w:rsidR="00494935" w:rsidRPr="00494935">
        <w:rPr>
          <w:sz w:val="22"/>
          <w:szCs w:val="22"/>
        </w:rPr>
        <w:t>...........</w:t>
      </w:r>
    </w:p>
    <w:p w:rsidR="00494935" w:rsidRDefault="00494935" w:rsidP="00B80F3A">
      <w:pPr>
        <w:spacing w:before="60"/>
        <w:ind w:left="-284" w:right="-284"/>
        <w:rPr>
          <w:sz w:val="22"/>
          <w:szCs w:val="22"/>
        </w:rPr>
      </w:pPr>
      <w:r w:rsidRPr="00494935">
        <w:rPr>
          <w:sz w:val="22"/>
          <w:szCs w:val="22"/>
        </w:rPr>
        <w:t>.....................................................................</w:t>
      </w:r>
      <w:r w:rsidR="00140B85">
        <w:rPr>
          <w:sz w:val="22"/>
          <w:szCs w:val="22"/>
        </w:rPr>
        <w:t>......</w:t>
      </w:r>
      <w:r w:rsidRPr="00494935">
        <w:rPr>
          <w:sz w:val="22"/>
          <w:szCs w:val="22"/>
        </w:rPr>
        <w:t>........................................</w:t>
      </w:r>
      <w:r w:rsidR="00140B85">
        <w:rPr>
          <w:sz w:val="22"/>
          <w:szCs w:val="22"/>
        </w:rPr>
        <w:t>..</w:t>
      </w:r>
      <w:r w:rsidRPr="00494935">
        <w:rPr>
          <w:sz w:val="22"/>
          <w:szCs w:val="22"/>
        </w:rPr>
        <w:t>...................</w:t>
      </w:r>
      <w:r w:rsidR="00140B85">
        <w:rPr>
          <w:sz w:val="22"/>
          <w:szCs w:val="22"/>
        </w:rPr>
        <w:t>.</w:t>
      </w:r>
      <w:r w:rsidRPr="00494935">
        <w:rPr>
          <w:sz w:val="22"/>
          <w:szCs w:val="22"/>
        </w:rPr>
        <w:t>....................</w:t>
      </w:r>
    </w:p>
    <w:p w:rsidR="00494935" w:rsidRPr="00494935" w:rsidRDefault="00494935" w:rsidP="00B80F3A">
      <w:pPr>
        <w:spacing w:before="60"/>
        <w:ind w:left="-284" w:right="-284"/>
        <w:rPr>
          <w:sz w:val="22"/>
          <w:szCs w:val="22"/>
        </w:rPr>
      </w:pPr>
      <w:r w:rsidRPr="00494935">
        <w:rPr>
          <w:sz w:val="22"/>
          <w:szCs w:val="22"/>
        </w:rPr>
        <w:t>..........................................................................</w:t>
      </w:r>
      <w:r w:rsidR="00140B85">
        <w:rPr>
          <w:sz w:val="22"/>
          <w:szCs w:val="22"/>
        </w:rPr>
        <w:t>.......</w:t>
      </w:r>
      <w:r w:rsidRPr="00494935">
        <w:rPr>
          <w:sz w:val="22"/>
          <w:szCs w:val="22"/>
        </w:rPr>
        <w:t>................................................</w:t>
      </w:r>
      <w:r w:rsidR="00140B85">
        <w:rPr>
          <w:sz w:val="22"/>
          <w:szCs w:val="22"/>
        </w:rPr>
        <w:t>..</w:t>
      </w:r>
      <w:r w:rsidRPr="00494935">
        <w:rPr>
          <w:sz w:val="22"/>
          <w:szCs w:val="22"/>
        </w:rPr>
        <w:t>..........................</w:t>
      </w:r>
    </w:p>
    <w:p w:rsidR="00494935" w:rsidRPr="00494935" w:rsidRDefault="00494935" w:rsidP="00B80F3A">
      <w:pPr>
        <w:ind w:left="-284" w:right="-284"/>
        <w:jc w:val="center"/>
        <w:rPr>
          <w:vertAlign w:val="superscript"/>
        </w:rPr>
      </w:pPr>
      <w:r w:rsidRPr="00C66455">
        <w:rPr>
          <w:sz w:val="24"/>
          <w:vertAlign w:val="superscript"/>
        </w:rPr>
        <w:t>(nazwa i rodzaj zamierzenia budowlanego)</w:t>
      </w:r>
    </w:p>
    <w:p w:rsidR="00B80F3A" w:rsidRDefault="00494935" w:rsidP="00B80F3A">
      <w:pPr>
        <w:pStyle w:val="Tekstpodstawowy"/>
        <w:tabs>
          <w:tab w:val="left" w:pos="3261"/>
        </w:tabs>
        <w:ind w:left="-284" w:right="-284"/>
        <w:rPr>
          <w:szCs w:val="24"/>
        </w:rPr>
      </w:pPr>
      <w:r w:rsidRPr="00C66455">
        <w:rPr>
          <w:szCs w:val="24"/>
        </w:rPr>
        <w:t xml:space="preserve">zrealizowanego </w:t>
      </w:r>
      <w:r w:rsidR="00B80F3A">
        <w:rPr>
          <w:szCs w:val="24"/>
        </w:rPr>
        <w:t xml:space="preserve">na nieruchomości położonej w </w:t>
      </w:r>
      <w:r w:rsidR="00771279">
        <w:rPr>
          <w:szCs w:val="24"/>
        </w:rPr>
        <w:t xml:space="preserve">m........................................, </w:t>
      </w:r>
      <w:r w:rsidR="00771279" w:rsidRPr="00C66455">
        <w:rPr>
          <w:szCs w:val="24"/>
        </w:rPr>
        <w:t>gm........................................</w:t>
      </w:r>
    </w:p>
    <w:p w:rsidR="00494935" w:rsidRPr="00327480" w:rsidRDefault="00494935" w:rsidP="00327480">
      <w:pPr>
        <w:pStyle w:val="Tekstpodstawowy"/>
        <w:tabs>
          <w:tab w:val="left" w:pos="3261"/>
        </w:tabs>
        <w:ind w:left="-284" w:right="-284"/>
        <w:rPr>
          <w:szCs w:val="24"/>
        </w:rPr>
      </w:pPr>
      <w:r>
        <w:rPr>
          <w:szCs w:val="24"/>
        </w:rPr>
        <w:t xml:space="preserve">oznaczonej nr </w:t>
      </w:r>
      <w:r w:rsidR="00771279">
        <w:rPr>
          <w:szCs w:val="24"/>
        </w:rPr>
        <w:t>geodezyjnym.....................................</w:t>
      </w:r>
      <w:r w:rsidR="000C3093">
        <w:rPr>
          <w:szCs w:val="24"/>
        </w:rPr>
        <w:t>...........</w:t>
      </w:r>
      <w:r w:rsidR="00771279">
        <w:rPr>
          <w:szCs w:val="24"/>
        </w:rPr>
        <w:t xml:space="preserve">...  </w:t>
      </w:r>
      <w:r w:rsidRPr="00C66455">
        <w:rPr>
          <w:szCs w:val="24"/>
        </w:rPr>
        <w:t>na podstawie decyzji o pozwoleniu na budowę / zgłoszenia budowy</w:t>
      </w:r>
      <w:r>
        <w:rPr>
          <w:szCs w:val="24"/>
        </w:rPr>
        <w:t xml:space="preserve"> </w:t>
      </w:r>
      <w:r w:rsidR="00C5051F">
        <w:rPr>
          <w:szCs w:val="24"/>
        </w:rPr>
        <w:t>Nr.</w:t>
      </w:r>
      <w:r w:rsidRPr="00C66455">
        <w:rPr>
          <w:szCs w:val="24"/>
        </w:rPr>
        <w:t>........</w:t>
      </w:r>
      <w:r w:rsidR="000C3093">
        <w:rPr>
          <w:szCs w:val="24"/>
        </w:rPr>
        <w:t>.</w:t>
      </w:r>
      <w:r w:rsidRPr="00C66455">
        <w:rPr>
          <w:szCs w:val="24"/>
        </w:rPr>
        <w:t xml:space="preserve">.............. z </w:t>
      </w:r>
      <w:r w:rsidR="00771279" w:rsidRPr="00C66455">
        <w:rPr>
          <w:szCs w:val="24"/>
        </w:rPr>
        <w:t>dnia...........................................</w:t>
      </w:r>
    </w:p>
    <w:p w:rsidR="00B80F3A" w:rsidRDefault="00B80F3A" w:rsidP="00B80F3A">
      <w:pPr>
        <w:ind w:left="-284" w:right="-284"/>
      </w:pPr>
    </w:p>
    <w:tbl>
      <w:tblPr>
        <w:tblStyle w:val="Tabela-Siatka"/>
        <w:tblW w:w="974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8"/>
      </w:tblGrid>
      <w:tr w:rsidR="00B80F3A" w:rsidTr="00B80F3A">
        <w:tc>
          <w:tcPr>
            <w:tcW w:w="9748" w:type="dxa"/>
          </w:tcPr>
          <w:p w:rsidR="00B80F3A" w:rsidRPr="00B80F3A" w:rsidRDefault="00B80F3A" w:rsidP="00B80F3A">
            <w:pPr>
              <w:ind w:right="-284"/>
              <w:jc w:val="right"/>
            </w:pPr>
            <w:r>
              <w:t>...............................................................................................</w:t>
            </w:r>
          </w:p>
        </w:tc>
      </w:tr>
      <w:tr w:rsidR="00B80F3A" w:rsidTr="00B80F3A">
        <w:tc>
          <w:tcPr>
            <w:tcW w:w="9748" w:type="dxa"/>
          </w:tcPr>
          <w:p w:rsidR="00B80F3A" w:rsidRPr="00B80F3A" w:rsidRDefault="00B80F3A" w:rsidP="00B80F3A">
            <w:pPr>
              <w:pStyle w:val="Tekstpodstawowy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80F3A">
              <w:rPr>
                <w:sz w:val="16"/>
                <w:szCs w:val="16"/>
              </w:rPr>
              <w:t>Podpis inwestora / inwestorów lub osoby przez niego upoważnionej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B80F3A" w:rsidRDefault="00B80F3A" w:rsidP="00B80F3A">
      <w:pPr>
        <w:ind w:left="-284" w:right="-284"/>
        <w:rPr>
          <w:b/>
          <w:u w:val="single"/>
        </w:rPr>
      </w:pPr>
    </w:p>
    <w:p w:rsidR="00140B85" w:rsidRDefault="00140B85" w:rsidP="00B80F3A">
      <w:pPr>
        <w:ind w:left="-284" w:right="-284"/>
        <w:rPr>
          <w:b/>
          <w:u w:val="single"/>
        </w:rPr>
      </w:pPr>
    </w:p>
    <w:p w:rsidR="00B80F3A" w:rsidRPr="00DB29B0" w:rsidRDefault="00B80F3A" w:rsidP="00792742">
      <w:pPr>
        <w:ind w:left="-284"/>
        <w:outlineLvl w:val="0"/>
        <w:rPr>
          <w:b/>
          <w:u w:val="single"/>
        </w:rPr>
      </w:pPr>
      <w:r w:rsidRPr="00DB29B0">
        <w:rPr>
          <w:b/>
          <w:u w:val="single"/>
        </w:rPr>
        <w:t>Załączniki:</w:t>
      </w:r>
    </w:p>
    <w:p w:rsidR="00B80F3A" w:rsidRPr="00B80F3A" w:rsidRDefault="00B80F3A" w:rsidP="00DB29B0">
      <w:pPr>
        <w:pStyle w:val="Akapitzlist"/>
        <w:numPr>
          <w:ilvl w:val="0"/>
          <w:numId w:val="38"/>
        </w:numPr>
        <w:ind w:left="-284" w:right="-284" w:firstLine="0"/>
        <w:rPr>
          <w:sz w:val="16"/>
          <w:szCs w:val="16"/>
        </w:rPr>
      </w:pPr>
      <w:r w:rsidRPr="00B80F3A">
        <w:rPr>
          <w:sz w:val="16"/>
          <w:szCs w:val="16"/>
        </w:rPr>
        <w:t>oryginał dziennika budowy nr......................................... wydany dnia...........</w:t>
      </w:r>
      <w:r>
        <w:rPr>
          <w:sz w:val="16"/>
          <w:szCs w:val="16"/>
        </w:rPr>
        <w:t>...</w:t>
      </w:r>
      <w:r w:rsidRPr="00B80F3A">
        <w:rPr>
          <w:sz w:val="16"/>
          <w:szCs w:val="16"/>
        </w:rPr>
        <w:t>.........................;</w:t>
      </w:r>
    </w:p>
    <w:p w:rsidR="00B80F3A" w:rsidRPr="00B80F3A" w:rsidRDefault="00B80F3A" w:rsidP="00DB29B0">
      <w:pPr>
        <w:pStyle w:val="Akapitzlist"/>
        <w:numPr>
          <w:ilvl w:val="0"/>
          <w:numId w:val="38"/>
        </w:numPr>
        <w:ind w:left="-284" w:right="-284" w:firstLine="0"/>
        <w:rPr>
          <w:sz w:val="16"/>
          <w:szCs w:val="16"/>
        </w:rPr>
      </w:pPr>
      <w:r w:rsidRPr="00B80F3A">
        <w:rPr>
          <w:sz w:val="16"/>
          <w:szCs w:val="16"/>
        </w:rPr>
        <w:t>oświadczenie kierownika budowy:</w:t>
      </w:r>
    </w:p>
    <w:p w:rsidR="00B80F3A" w:rsidRPr="00B80F3A" w:rsidRDefault="00B80F3A" w:rsidP="00DB29B0">
      <w:pPr>
        <w:pStyle w:val="Akapitzlist"/>
        <w:numPr>
          <w:ilvl w:val="0"/>
          <w:numId w:val="40"/>
        </w:numPr>
        <w:ind w:left="0" w:right="-284" w:hanging="284"/>
        <w:rPr>
          <w:sz w:val="16"/>
          <w:szCs w:val="16"/>
        </w:rPr>
      </w:pPr>
      <w:r w:rsidRPr="00B80F3A">
        <w:rPr>
          <w:sz w:val="16"/>
          <w:szCs w:val="16"/>
        </w:rPr>
        <w:t>zgodności wykonania obiektu budowlanego z projektem budowlanym i warunkami pozwolenia na budowę oraz przepisami oraz o zdatności obiektu do użytkowania wraz z kopią zaświadczenia kierownika budowy aktualnego na dzień zakończenia robót budowlanych przy obiekcie o przynależności do izby samorządu zawodowego;</w:t>
      </w:r>
    </w:p>
    <w:p w:rsidR="00B80F3A" w:rsidRPr="00B80F3A" w:rsidRDefault="00B80F3A" w:rsidP="00DB29B0">
      <w:pPr>
        <w:pStyle w:val="Akapitzlist"/>
        <w:numPr>
          <w:ilvl w:val="0"/>
          <w:numId w:val="39"/>
        </w:numPr>
        <w:ind w:left="284" w:right="-284" w:hanging="284"/>
        <w:rPr>
          <w:sz w:val="16"/>
          <w:szCs w:val="16"/>
        </w:rPr>
      </w:pPr>
      <w:r w:rsidRPr="00B80F3A">
        <w:rPr>
          <w:sz w:val="16"/>
          <w:szCs w:val="16"/>
        </w:rPr>
        <w:t>doprowadzeniu do należytego stanu i porządku terenu budowy, a także – w razie korzystania – drogi, ulicy, sąsiedniej nieruchomości, budynku lub lokalu;</w:t>
      </w:r>
    </w:p>
    <w:p w:rsidR="00B80F3A" w:rsidRPr="00B80F3A" w:rsidRDefault="00B80F3A" w:rsidP="00DB29B0">
      <w:pPr>
        <w:pStyle w:val="Akapitzlist"/>
        <w:numPr>
          <w:ilvl w:val="0"/>
          <w:numId w:val="39"/>
        </w:numPr>
        <w:ind w:left="284" w:right="-284" w:hanging="284"/>
        <w:rPr>
          <w:sz w:val="16"/>
          <w:szCs w:val="16"/>
        </w:rPr>
      </w:pPr>
      <w:r w:rsidRPr="00B80F3A">
        <w:rPr>
          <w:sz w:val="16"/>
          <w:szCs w:val="16"/>
        </w:rPr>
        <w:t xml:space="preserve">oświadczenie stwierdzające, że wbudowane wyroby budowlane posiadały odpowiednie oznakowanie “B” lub “CE” i załączoną informację o wyrobie, </w:t>
      </w:r>
      <w:r w:rsidR="00771279" w:rsidRPr="00B80F3A">
        <w:rPr>
          <w:sz w:val="16"/>
          <w:szCs w:val="16"/>
        </w:rPr>
        <w:t>instrukcję, jeżeli</w:t>
      </w:r>
      <w:r w:rsidRPr="00B80F3A">
        <w:rPr>
          <w:sz w:val="16"/>
          <w:szCs w:val="16"/>
        </w:rPr>
        <w:t xml:space="preserve"> była wymagana oraz, że wyroby budowlane dopuszczone do stosowania w budownictwie przed 01.05.2004. posiadały potwierdzenie zgodności wyrobu z odpowiednim dokumentem odniesienia, a pozostałe wyroby były wprowadzone do obrotu zgodnie z aktualnymi przepisami;</w:t>
      </w:r>
    </w:p>
    <w:p w:rsidR="00B80F3A" w:rsidRPr="00B80F3A" w:rsidRDefault="00B80F3A" w:rsidP="00DB29B0">
      <w:pPr>
        <w:pStyle w:val="Akapitzlist"/>
        <w:numPr>
          <w:ilvl w:val="0"/>
          <w:numId w:val="38"/>
        </w:numPr>
        <w:ind w:left="0" w:right="-284" w:hanging="284"/>
        <w:rPr>
          <w:sz w:val="16"/>
          <w:szCs w:val="16"/>
        </w:rPr>
      </w:pPr>
      <w:r w:rsidRPr="00B80F3A">
        <w:rPr>
          <w:sz w:val="16"/>
          <w:szCs w:val="16"/>
        </w:rPr>
        <w:t xml:space="preserve">oświadczenie o właściwym zagospodarowaniu terenów przyległych, jeżeli eksploatacja wybudowanego obiektu jest uzależniona od ich odpowiedniego zagospodarowania; </w:t>
      </w:r>
    </w:p>
    <w:p w:rsidR="00B80F3A" w:rsidRPr="00DB29B0" w:rsidRDefault="00B80F3A" w:rsidP="00DB29B0">
      <w:pPr>
        <w:pStyle w:val="Akapitzlist"/>
        <w:numPr>
          <w:ilvl w:val="0"/>
          <w:numId w:val="38"/>
        </w:numPr>
        <w:ind w:left="0" w:right="-284" w:hanging="284"/>
        <w:rPr>
          <w:sz w:val="16"/>
          <w:szCs w:val="16"/>
        </w:rPr>
      </w:pPr>
      <w:r w:rsidRPr="00DB29B0">
        <w:rPr>
          <w:sz w:val="16"/>
          <w:szCs w:val="16"/>
        </w:rPr>
        <w:t xml:space="preserve">protokoły badań i sprawdzeń w zależności od rodzaju obiektu odpowiednio: protokół kominiarski, protokół odbioru instalacji elektrycznej wraz z kopią uprawnień elektryka; </w:t>
      </w:r>
    </w:p>
    <w:p w:rsidR="00B80F3A" w:rsidRPr="00DB29B0" w:rsidRDefault="00B80F3A" w:rsidP="00DB29B0">
      <w:pPr>
        <w:pStyle w:val="Akapitzlist"/>
        <w:numPr>
          <w:ilvl w:val="0"/>
          <w:numId w:val="38"/>
        </w:numPr>
        <w:ind w:left="0" w:right="-284" w:hanging="284"/>
        <w:rPr>
          <w:sz w:val="16"/>
          <w:szCs w:val="16"/>
        </w:rPr>
      </w:pPr>
      <w:r w:rsidRPr="00DB29B0">
        <w:rPr>
          <w:sz w:val="16"/>
          <w:szCs w:val="16"/>
        </w:rPr>
        <w:t>dokumentacja geodezyjna zawierająca:</w:t>
      </w:r>
    </w:p>
    <w:p w:rsidR="00B80F3A" w:rsidRPr="00B80F3A" w:rsidRDefault="00B80F3A" w:rsidP="00DB29B0">
      <w:pPr>
        <w:pStyle w:val="Akapitzlist"/>
        <w:numPr>
          <w:ilvl w:val="0"/>
          <w:numId w:val="42"/>
        </w:numPr>
        <w:ind w:left="284" w:right="-284" w:hanging="284"/>
        <w:rPr>
          <w:sz w:val="16"/>
          <w:szCs w:val="16"/>
        </w:rPr>
      </w:pPr>
      <w:r w:rsidRPr="00B80F3A">
        <w:rPr>
          <w:sz w:val="16"/>
          <w:szCs w:val="16"/>
        </w:rPr>
        <w:t>wyniki geodezyjnej inwentaryzacji powykonawczej;</w:t>
      </w:r>
    </w:p>
    <w:p w:rsidR="00B80F3A" w:rsidRPr="00DB29B0" w:rsidRDefault="00B80F3A" w:rsidP="00DB29B0">
      <w:pPr>
        <w:pStyle w:val="Akapitzlist"/>
        <w:numPr>
          <w:ilvl w:val="0"/>
          <w:numId w:val="42"/>
        </w:numPr>
        <w:ind w:left="284" w:right="-284" w:hanging="284"/>
        <w:rPr>
          <w:sz w:val="16"/>
          <w:szCs w:val="16"/>
        </w:rPr>
      </w:pPr>
      <w:r w:rsidRPr="00DB29B0">
        <w:rPr>
          <w:sz w:val="16"/>
          <w:szCs w:val="16"/>
        </w:rPr>
        <w:t>oraz informację o zgodności usytuowania obiektu budowlanego z projektem zagospodarowania działki lub terenu lub odstępstwach od tego projektu</w:t>
      </w:r>
      <w:r w:rsidR="00DB29B0" w:rsidRPr="00DB29B0">
        <w:rPr>
          <w:sz w:val="16"/>
          <w:szCs w:val="16"/>
        </w:rPr>
        <w:t xml:space="preserve"> </w:t>
      </w:r>
      <w:r w:rsidRPr="00DB29B0">
        <w:rPr>
          <w:sz w:val="16"/>
          <w:szCs w:val="16"/>
        </w:rPr>
        <w:t>sporządzona przez osobę wykonującą samodzielne funkcje w dziedzinie geodezji i kartografii oraz posiadająca odpowiednie uprawnienia zawodowe:</w:t>
      </w:r>
    </w:p>
    <w:p w:rsidR="00B80F3A" w:rsidRPr="00DB29B0" w:rsidRDefault="00B80F3A" w:rsidP="00DB29B0">
      <w:pPr>
        <w:pStyle w:val="Akapitzlist"/>
        <w:numPr>
          <w:ilvl w:val="0"/>
          <w:numId w:val="38"/>
        </w:numPr>
        <w:ind w:left="0" w:right="-284" w:hanging="284"/>
        <w:rPr>
          <w:sz w:val="16"/>
          <w:szCs w:val="16"/>
        </w:rPr>
      </w:pPr>
      <w:r w:rsidRPr="00DB29B0">
        <w:rPr>
          <w:sz w:val="16"/>
          <w:szCs w:val="16"/>
        </w:rPr>
        <w:t>potwierdzenie odbioru wykonanych przyłączy: energetycznego, wodociągowego, kanalizacyjnego lub sporządzony przez kierownika budowy protokół z przeprowadzonej próby szczelności szamba lub kopia atestu przydomowej oczyszczalni ścieków, protokół odbioru technicznego przyłącza gazowego wraz z protokołem z próby ciśnieniowej w przypadku zasilania gazem sieciowym lub decyzja UDT o dopuszczeniu zbiornika do użytku – w zależności od konkretnego stanu faktycznego;</w:t>
      </w:r>
    </w:p>
    <w:p w:rsidR="00B80F3A" w:rsidRPr="00DB29B0" w:rsidRDefault="00B80F3A" w:rsidP="00DB29B0">
      <w:pPr>
        <w:pStyle w:val="Akapitzlist"/>
        <w:numPr>
          <w:ilvl w:val="0"/>
          <w:numId w:val="38"/>
        </w:numPr>
        <w:ind w:left="0" w:right="-284" w:hanging="284"/>
        <w:rPr>
          <w:sz w:val="16"/>
          <w:szCs w:val="16"/>
        </w:rPr>
      </w:pPr>
      <w:r w:rsidRPr="00DB29B0">
        <w:rPr>
          <w:sz w:val="16"/>
          <w:szCs w:val="16"/>
        </w:rPr>
        <w:t>pozwolenie na budowę / zgłoszenie budowy;</w:t>
      </w:r>
    </w:p>
    <w:p w:rsidR="00140B85" w:rsidRDefault="00B80F3A" w:rsidP="00140B85">
      <w:pPr>
        <w:pStyle w:val="Akapitzlist"/>
        <w:numPr>
          <w:ilvl w:val="0"/>
          <w:numId w:val="38"/>
        </w:numPr>
        <w:ind w:left="0" w:right="-284" w:hanging="284"/>
        <w:rPr>
          <w:sz w:val="16"/>
          <w:szCs w:val="16"/>
        </w:rPr>
      </w:pPr>
      <w:r w:rsidRPr="00DB29B0">
        <w:rPr>
          <w:sz w:val="16"/>
          <w:szCs w:val="16"/>
        </w:rPr>
        <w:t>projekt zagospodarowania terenu;</w:t>
      </w:r>
    </w:p>
    <w:p w:rsidR="00140B85" w:rsidRPr="00140B85" w:rsidRDefault="00140B85" w:rsidP="00140B85">
      <w:pPr>
        <w:pStyle w:val="Akapitzlist"/>
        <w:numPr>
          <w:ilvl w:val="0"/>
          <w:numId w:val="38"/>
        </w:numPr>
        <w:ind w:left="0" w:right="-284" w:hanging="284"/>
        <w:rPr>
          <w:sz w:val="16"/>
          <w:szCs w:val="16"/>
        </w:rPr>
      </w:pPr>
      <w:r w:rsidRPr="00140B85">
        <w:rPr>
          <w:sz w:val="16"/>
          <w:szCs w:val="16"/>
        </w:rPr>
        <w:t>oświadczenie inwestora o braku sprzeciwu lub uwag ze strony Państwowej Inspekcji Sanitarnej, Państwowej Straży Pożarnej.</w:t>
      </w:r>
    </w:p>
    <w:p w:rsidR="00B80F3A" w:rsidRPr="00B80F3A" w:rsidRDefault="00B80F3A" w:rsidP="00DB29B0">
      <w:pPr>
        <w:ind w:right="-284"/>
        <w:rPr>
          <w:sz w:val="16"/>
          <w:szCs w:val="16"/>
        </w:rPr>
      </w:pPr>
    </w:p>
    <w:p w:rsidR="00B80F3A" w:rsidRPr="00B80F3A" w:rsidRDefault="00B80F3A" w:rsidP="00DB29B0">
      <w:pPr>
        <w:ind w:right="-284"/>
        <w:rPr>
          <w:i/>
          <w:sz w:val="16"/>
          <w:szCs w:val="16"/>
        </w:rPr>
      </w:pPr>
      <w:r w:rsidRPr="00B80F3A">
        <w:rPr>
          <w:i/>
          <w:sz w:val="16"/>
          <w:szCs w:val="16"/>
        </w:rPr>
        <w:t xml:space="preserve">W/w dokumenty są składane w oryginale lub notarialnie poświadczonej za zgodność z oryginałem </w:t>
      </w:r>
      <w:r w:rsidR="00771279" w:rsidRPr="00B80F3A">
        <w:rPr>
          <w:i/>
          <w:sz w:val="16"/>
          <w:szCs w:val="16"/>
        </w:rPr>
        <w:t>kserokopii, przy czym</w:t>
      </w:r>
      <w:r w:rsidRPr="00B80F3A">
        <w:rPr>
          <w:i/>
          <w:sz w:val="16"/>
          <w:szCs w:val="16"/>
        </w:rPr>
        <w:t xml:space="preserve"> jedynie dokumenty wymienione w punkcie 1, 4, 5, 7 i 8 są zwracane inwestorowi.</w:t>
      </w:r>
    </w:p>
    <w:p w:rsidR="003C6A14" w:rsidRDefault="003C6A14" w:rsidP="00B80F3A">
      <w:pPr>
        <w:ind w:left="-284" w:right="-284"/>
        <w:rPr>
          <w:b/>
          <w:u w:val="single"/>
        </w:rPr>
      </w:pPr>
    </w:p>
    <w:p w:rsidR="00140B85" w:rsidRDefault="00140B85" w:rsidP="00B80F3A">
      <w:pPr>
        <w:ind w:left="-284" w:right="-284"/>
        <w:rPr>
          <w:b/>
          <w:u w:val="single"/>
        </w:rPr>
      </w:pPr>
    </w:p>
    <w:p w:rsidR="00B32C8B" w:rsidRDefault="00B32C8B" w:rsidP="00F802D6">
      <w:pPr>
        <w:ind w:left="-284" w:right="-284"/>
        <w:jc w:val="center"/>
        <w:rPr>
          <w:b/>
          <w:u w:val="single"/>
        </w:rPr>
      </w:pPr>
      <w:bookmarkStart w:id="0" w:name="_GoBack"/>
      <w:bookmarkEnd w:id="0"/>
    </w:p>
    <w:p w:rsidR="003C6A14" w:rsidRPr="003C6A14" w:rsidRDefault="003C6A14" w:rsidP="00792742">
      <w:pPr>
        <w:spacing w:before="0" w:after="0"/>
        <w:jc w:val="center"/>
        <w:outlineLvl w:val="0"/>
        <w:rPr>
          <w:bCs/>
          <w:sz w:val="16"/>
          <w:szCs w:val="16"/>
        </w:rPr>
      </w:pPr>
      <w:r w:rsidRPr="003C6A14">
        <w:rPr>
          <w:bCs/>
          <w:sz w:val="16"/>
          <w:szCs w:val="16"/>
        </w:rPr>
        <w:lastRenderedPageBreak/>
        <w:t>Załącznik do zawiadomienia o zakończeniu budowy i wniosku o udzielenie pozwolenia na użytkowanie</w:t>
      </w:r>
    </w:p>
    <w:p w:rsidR="003C6A14" w:rsidRDefault="003C6A14" w:rsidP="00DB29B0">
      <w:pPr>
        <w:spacing w:before="0"/>
        <w:jc w:val="center"/>
        <w:rPr>
          <w:b/>
          <w:bCs/>
          <w:sz w:val="24"/>
        </w:rPr>
      </w:pPr>
    </w:p>
    <w:p w:rsidR="00DB29B0" w:rsidRPr="00E22CEB" w:rsidRDefault="00DB29B0" w:rsidP="00792742">
      <w:pPr>
        <w:spacing w:before="0"/>
        <w:jc w:val="center"/>
        <w:outlineLvl w:val="0"/>
        <w:rPr>
          <w:sz w:val="24"/>
        </w:rPr>
      </w:pPr>
      <w:r w:rsidRPr="00E22CEB">
        <w:rPr>
          <w:b/>
          <w:bCs/>
          <w:sz w:val="24"/>
        </w:rPr>
        <w:t>KARTA EWIDENCYJNA ds. STATYSTYCZNYCH</w:t>
      </w:r>
    </w:p>
    <w:p w:rsidR="00DB29B0" w:rsidRDefault="00DB29B0" w:rsidP="00DB29B0">
      <w:pPr>
        <w:spacing w:before="0"/>
        <w:jc w:val="center"/>
        <w:rPr>
          <w:b/>
          <w:bCs/>
          <w:sz w:val="24"/>
        </w:rPr>
      </w:pPr>
      <w:r w:rsidRPr="00E22CEB">
        <w:rPr>
          <w:b/>
          <w:bCs/>
          <w:sz w:val="24"/>
        </w:rPr>
        <w:t>(wypełnić po konsultacji z kierownikiem budowy)</w:t>
      </w:r>
    </w:p>
    <w:p w:rsidR="004F4970" w:rsidRDefault="004F4970" w:rsidP="00DB29B0">
      <w:pPr>
        <w:spacing w:before="0"/>
        <w:jc w:val="center"/>
        <w:rPr>
          <w:b/>
          <w:bCs/>
          <w:sz w:val="24"/>
        </w:rPr>
      </w:pPr>
    </w:p>
    <w:p w:rsidR="004F4970" w:rsidRDefault="004F4970" w:rsidP="00DB29B0">
      <w:pPr>
        <w:spacing w:before="0"/>
        <w:jc w:val="center"/>
        <w:rPr>
          <w:b/>
          <w:bCs/>
          <w:sz w:val="24"/>
        </w:rPr>
      </w:pPr>
      <w:r>
        <w:rPr>
          <w:b/>
          <w:bCs/>
          <w:sz w:val="24"/>
        </w:rPr>
        <w:t>BUDOWLE INNE NIŻ BUDYNKI</w:t>
      </w:r>
    </w:p>
    <w:p w:rsidR="00DB29B0" w:rsidRPr="00DB29B0" w:rsidRDefault="00DB29B0" w:rsidP="00DB29B0">
      <w:pPr>
        <w:spacing w:before="0"/>
        <w:jc w:val="center"/>
        <w:rPr>
          <w:bCs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0"/>
      </w:tblGrid>
      <w:tr w:rsidR="00DB29B0" w:rsidTr="00DB08D3">
        <w:tc>
          <w:tcPr>
            <w:tcW w:w="1951" w:type="dxa"/>
            <w:vMerge w:val="restart"/>
          </w:tcPr>
          <w:p w:rsidR="00DB29B0" w:rsidRDefault="00DB29B0" w:rsidP="00B85F61">
            <w:pPr>
              <w:spacing w:before="120"/>
              <w:jc w:val="left"/>
              <w:rPr>
                <w:sz w:val="24"/>
              </w:rPr>
            </w:pPr>
            <w:r w:rsidRPr="00E22CEB">
              <w:rPr>
                <w:b/>
                <w:bCs/>
                <w:sz w:val="24"/>
              </w:rPr>
              <w:t>INWESTOR</w:t>
            </w:r>
          </w:p>
        </w:tc>
        <w:tc>
          <w:tcPr>
            <w:tcW w:w="7260" w:type="dxa"/>
            <w:shd w:val="clear" w:color="auto" w:fill="BFBFBF" w:themeFill="background1" w:themeFillShade="BF"/>
          </w:tcPr>
          <w:p w:rsidR="00DB29B0" w:rsidRPr="00327480" w:rsidRDefault="00DB29B0" w:rsidP="00DB29B0">
            <w:pPr>
              <w:spacing w:before="120"/>
              <w:jc w:val="center"/>
              <w:rPr>
                <w:sz w:val="22"/>
                <w:szCs w:val="22"/>
              </w:rPr>
            </w:pPr>
            <w:r w:rsidRPr="00327480">
              <w:rPr>
                <w:sz w:val="22"/>
                <w:szCs w:val="22"/>
              </w:rPr>
              <w:t>……………………………………………………………………………..</w:t>
            </w:r>
          </w:p>
        </w:tc>
      </w:tr>
      <w:tr w:rsidR="00DB29B0" w:rsidTr="00DB08D3">
        <w:tc>
          <w:tcPr>
            <w:tcW w:w="1951" w:type="dxa"/>
            <w:vMerge/>
          </w:tcPr>
          <w:p w:rsidR="00DB29B0" w:rsidRDefault="00DB29B0" w:rsidP="00DB29B0">
            <w:pPr>
              <w:spacing w:before="0"/>
              <w:jc w:val="center"/>
              <w:rPr>
                <w:sz w:val="24"/>
              </w:rPr>
            </w:pPr>
          </w:p>
        </w:tc>
        <w:tc>
          <w:tcPr>
            <w:tcW w:w="7260" w:type="dxa"/>
            <w:shd w:val="clear" w:color="auto" w:fill="BFBFBF" w:themeFill="background1" w:themeFillShade="BF"/>
          </w:tcPr>
          <w:p w:rsidR="00DB29B0" w:rsidRPr="00327480" w:rsidRDefault="00DB29B0" w:rsidP="00DB29B0">
            <w:pPr>
              <w:spacing w:before="120"/>
              <w:jc w:val="center"/>
              <w:rPr>
                <w:sz w:val="22"/>
                <w:szCs w:val="22"/>
              </w:rPr>
            </w:pPr>
            <w:r w:rsidRPr="00327480">
              <w:rPr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  <w:tr w:rsidR="00DB29B0" w:rsidTr="00DB08D3">
        <w:tc>
          <w:tcPr>
            <w:tcW w:w="1951" w:type="dxa"/>
          </w:tcPr>
          <w:p w:rsidR="00DB29B0" w:rsidRDefault="00DB29B0" w:rsidP="00DB29B0">
            <w:pPr>
              <w:spacing w:before="0"/>
              <w:jc w:val="center"/>
              <w:rPr>
                <w:sz w:val="24"/>
              </w:rPr>
            </w:pPr>
          </w:p>
        </w:tc>
        <w:tc>
          <w:tcPr>
            <w:tcW w:w="7260" w:type="dxa"/>
          </w:tcPr>
          <w:p w:rsidR="00DB29B0" w:rsidRPr="00DB29B0" w:rsidRDefault="00DB29B0" w:rsidP="00DB29B0">
            <w:pPr>
              <w:suppressAutoHyphens w:val="0"/>
              <w:spacing w:before="100" w:beforeAutospacing="1"/>
              <w:jc w:val="center"/>
              <w:rPr>
                <w:sz w:val="16"/>
                <w:szCs w:val="16"/>
              </w:rPr>
            </w:pPr>
            <w:r w:rsidRPr="00DB29B0">
              <w:rPr>
                <w:bCs/>
                <w:sz w:val="16"/>
                <w:szCs w:val="16"/>
              </w:rPr>
              <w:t>(imię i nazwisko/nazwa, adres)</w:t>
            </w:r>
          </w:p>
        </w:tc>
      </w:tr>
    </w:tbl>
    <w:p w:rsidR="00DB29B0" w:rsidRPr="003976E3" w:rsidRDefault="00DB29B0" w:rsidP="00B85F61">
      <w:pPr>
        <w:spacing w:before="120"/>
        <w:rPr>
          <w:szCs w:val="20"/>
        </w:rPr>
      </w:pPr>
      <w:r w:rsidRPr="003976E3">
        <w:rPr>
          <w:bCs/>
          <w:szCs w:val="20"/>
        </w:rPr>
        <w:t xml:space="preserve">- adres </w:t>
      </w:r>
      <w:r w:rsidR="00771279" w:rsidRPr="003976E3">
        <w:rPr>
          <w:bCs/>
          <w:szCs w:val="20"/>
        </w:rPr>
        <w:t>inwestycji............................................. ul........................................ nr.........................</w:t>
      </w:r>
    </w:p>
    <w:p w:rsidR="00DB29B0" w:rsidRPr="003976E3" w:rsidRDefault="00DB29B0" w:rsidP="00B85F61">
      <w:pPr>
        <w:spacing w:before="120"/>
        <w:rPr>
          <w:szCs w:val="20"/>
        </w:rPr>
      </w:pPr>
      <w:r w:rsidRPr="003976E3">
        <w:rPr>
          <w:bCs/>
          <w:szCs w:val="20"/>
        </w:rPr>
        <w:t xml:space="preserve">- działka nr </w:t>
      </w:r>
      <w:r w:rsidR="00771279" w:rsidRPr="003976E3">
        <w:rPr>
          <w:bCs/>
          <w:szCs w:val="20"/>
        </w:rPr>
        <w:t>ewid.................................................</w:t>
      </w:r>
      <w:r w:rsidRPr="003976E3">
        <w:rPr>
          <w:bCs/>
          <w:szCs w:val="20"/>
        </w:rPr>
        <w:t xml:space="preserve">... </w:t>
      </w:r>
      <w:r w:rsidR="00771279" w:rsidRPr="003976E3">
        <w:rPr>
          <w:bCs/>
          <w:szCs w:val="20"/>
        </w:rPr>
        <w:t>obręb.................................................</w:t>
      </w:r>
      <w:r w:rsidRPr="003976E3">
        <w:rPr>
          <w:bCs/>
          <w:szCs w:val="20"/>
        </w:rPr>
        <w:t>..........</w:t>
      </w:r>
    </w:p>
    <w:p w:rsidR="00DB29B0" w:rsidRPr="003976E3" w:rsidRDefault="00DB29B0" w:rsidP="00B85F61">
      <w:pPr>
        <w:spacing w:before="120"/>
        <w:rPr>
          <w:szCs w:val="20"/>
        </w:rPr>
      </w:pPr>
      <w:r w:rsidRPr="003976E3">
        <w:rPr>
          <w:bCs/>
          <w:szCs w:val="20"/>
        </w:rPr>
        <w:t xml:space="preserve">- </w:t>
      </w:r>
      <w:r w:rsidR="00B85F61" w:rsidRPr="003976E3">
        <w:rPr>
          <w:bCs/>
          <w:szCs w:val="20"/>
        </w:rPr>
        <w:t>data rozpoczęcia prac budowlanych…</w:t>
      </w:r>
      <w:r w:rsidRPr="003976E3">
        <w:rPr>
          <w:bCs/>
          <w:szCs w:val="20"/>
        </w:rPr>
        <w:t>...</w:t>
      </w:r>
      <w:r w:rsidR="00DB08D3" w:rsidRPr="003976E3">
        <w:rPr>
          <w:bCs/>
          <w:szCs w:val="20"/>
        </w:rPr>
        <w:t>....</w:t>
      </w:r>
      <w:r w:rsidRPr="003976E3">
        <w:rPr>
          <w:bCs/>
          <w:szCs w:val="20"/>
        </w:rPr>
        <w:t>.................................................</w:t>
      </w:r>
      <w:r w:rsidR="00C5051F" w:rsidRPr="003976E3">
        <w:rPr>
          <w:bCs/>
          <w:szCs w:val="20"/>
        </w:rPr>
        <w:t>..</w:t>
      </w:r>
      <w:r w:rsidR="00DB08D3" w:rsidRPr="003976E3">
        <w:rPr>
          <w:bCs/>
          <w:szCs w:val="20"/>
        </w:rPr>
        <w:t>....</w:t>
      </w:r>
      <w:r w:rsidRPr="003976E3">
        <w:rPr>
          <w:bCs/>
          <w:szCs w:val="20"/>
        </w:rPr>
        <w:t>......</w:t>
      </w:r>
      <w:r w:rsidR="003976E3">
        <w:rPr>
          <w:bCs/>
          <w:szCs w:val="20"/>
        </w:rPr>
        <w:t>...</w:t>
      </w:r>
      <w:r w:rsidRPr="003976E3">
        <w:rPr>
          <w:bCs/>
          <w:szCs w:val="20"/>
        </w:rPr>
        <w:t>..</w:t>
      </w:r>
      <w:r w:rsidR="00C5051F" w:rsidRPr="003976E3">
        <w:rPr>
          <w:bCs/>
          <w:szCs w:val="20"/>
        </w:rPr>
        <w:t>.</w:t>
      </w:r>
      <w:r w:rsidRPr="003976E3">
        <w:rPr>
          <w:bCs/>
          <w:szCs w:val="20"/>
        </w:rPr>
        <w:t>..............</w:t>
      </w:r>
    </w:p>
    <w:p w:rsidR="00DB29B0" w:rsidRPr="003976E3" w:rsidRDefault="00DB29B0" w:rsidP="00B85F61">
      <w:pPr>
        <w:spacing w:before="120"/>
        <w:rPr>
          <w:szCs w:val="20"/>
        </w:rPr>
      </w:pPr>
      <w:r w:rsidRPr="003976E3">
        <w:rPr>
          <w:bCs/>
          <w:szCs w:val="20"/>
        </w:rPr>
        <w:t xml:space="preserve">- </w:t>
      </w:r>
      <w:r w:rsidR="00B85F61" w:rsidRPr="003976E3">
        <w:rPr>
          <w:bCs/>
          <w:szCs w:val="20"/>
        </w:rPr>
        <w:t>powierzchnia działki</w:t>
      </w:r>
      <w:r w:rsidRPr="003976E3">
        <w:rPr>
          <w:bCs/>
          <w:szCs w:val="20"/>
        </w:rPr>
        <w:t xml:space="preserve"> </w:t>
      </w:r>
      <w:r w:rsidR="00B85F61" w:rsidRPr="003976E3">
        <w:rPr>
          <w:bCs/>
          <w:szCs w:val="20"/>
        </w:rPr>
        <w:t>………………………………</w:t>
      </w:r>
      <w:r w:rsidRPr="003976E3">
        <w:rPr>
          <w:bCs/>
          <w:szCs w:val="20"/>
        </w:rPr>
        <w:t>............</w:t>
      </w:r>
      <w:r w:rsidR="00DB08D3" w:rsidRPr="003976E3">
        <w:rPr>
          <w:bCs/>
          <w:szCs w:val="20"/>
        </w:rPr>
        <w:t>....</w:t>
      </w:r>
      <w:r w:rsidRPr="003976E3">
        <w:rPr>
          <w:bCs/>
          <w:szCs w:val="20"/>
        </w:rPr>
        <w:t>..............</w:t>
      </w:r>
      <w:r w:rsidR="00C5051F" w:rsidRPr="003976E3">
        <w:rPr>
          <w:bCs/>
          <w:szCs w:val="20"/>
        </w:rPr>
        <w:t>.....</w:t>
      </w:r>
      <w:r w:rsidRPr="003976E3">
        <w:rPr>
          <w:bCs/>
          <w:szCs w:val="20"/>
        </w:rPr>
        <w:t>.........</w:t>
      </w:r>
      <w:r w:rsidR="00DB08D3" w:rsidRPr="003976E3">
        <w:rPr>
          <w:bCs/>
          <w:szCs w:val="20"/>
        </w:rPr>
        <w:t>..</w:t>
      </w:r>
      <w:r w:rsidRPr="003976E3">
        <w:rPr>
          <w:bCs/>
          <w:szCs w:val="20"/>
        </w:rPr>
        <w:t>...</w:t>
      </w:r>
      <w:r w:rsidR="00C5051F" w:rsidRPr="003976E3">
        <w:rPr>
          <w:bCs/>
          <w:szCs w:val="20"/>
        </w:rPr>
        <w:t>.</w:t>
      </w:r>
      <w:r w:rsidRPr="003976E3">
        <w:rPr>
          <w:bCs/>
          <w:szCs w:val="20"/>
        </w:rPr>
        <w:t>....</w:t>
      </w:r>
      <w:r w:rsidR="00C5051F" w:rsidRPr="003976E3">
        <w:rPr>
          <w:bCs/>
          <w:szCs w:val="20"/>
        </w:rPr>
        <w:t>.</w:t>
      </w:r>
      <w:r w:rsidRPr="003976E3">
        <w:rPr>
          <w:bCs/>
          <w:szCs w:val="20"/>
        </w:rPr>
        <w:t>......</w:t>
      </w:r>
      <w:r w:rsidR="003976E3">
        <w:rPr>
          <w:bCs/>
          <w:szCs w:val="20"/>
        </w:rPr>
        <w:t>....</w:t>
      </w:r>
      <w:r w:rsidRPr="003976E3">
        <w:rPr>
          <w:bCs/>
          <w:szCs w:val="20"/>
        </w:rPr>
        <w:t>........</w:t>
      </w:r>
      <w:r w:rsidR="003976E3">
        <w:rPr>
          <w:bCs/>
          <w:szCs w:val="20"/>
        </w:rPr>
        <w:t>.</w:t>
      </w:r>
      <w:r w:rsidRPr="003976E3">
        <w:rPr>
          <w:bCs/>
          <w:szCs w:val="20"/>
        </w:rPr>
        <w:t>.</w:t>
      </w:r>
    </w:p>
    <w:p w:rsidR="00DB29B0" w:rsidRPr="00DB08D3" w:rsidRDefault="00DB29B0" w:rsidP="00DB08D3">
      <w:pPr>
        <w:spacing w:before="0" w:after="0"/>
        <w:rPr>
          <w:sz w:val="16"/>
          <w:szCs w:val="16"/>
        </w:rPr>
      </w:pPr>
    </w:p>
    <w:p w:rsidR="00DB29B0" w:rsidRPr="003976E3" w:rsidRDefault="00B85F61" w:rsidP="00B85F61">
      <w:pPr>
        <w:spacing w:before="120"/>
        <w:outlineLvl w:val="0"/>
        <w:rPr>
          <w:szCs w:val="20"/>
        </w:rPr>
      </w:pPr>
      <w:r w:rsidRPr="003976E3">
        <w:rPr>
          <w:b/>
          <w:bCs/>
          <w:szCs w:val="20"/>
        </w:rPr>
        <w:t>BUDOWLE: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253"/>
        <w:gridCol w:w="670"/>
      </w:tblGrid>
      <w:tr w:rsidR="00B85F61" w:rsidTr="003976E3">
        <w:tc>
          <w:tcPr>
            <w:tcW w:w="1384" w:type="dxa"/>
          </w:tcPr>
          <w:p w:rsidR="00B85F61" w:rsidRPr="00B85F61" w:rsidRDefault="00B85F61" w:rsidP="003976E3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kubatura</w:t>
            </w:r>
          </w:p>
        </w:tc>
        <w:tc>
          <w:tcPr>
            <w:tcW w:w="4253" w:type="dxa"/>
          </w:tcPr>
          <w:p w:rsidR="00B85F61" w:rsidRPr="00B85F61" w:rsidRDefault="00B85F61" w:rsidP="003976E3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…………………………………………………</w:t>
            </w:r>
            <w:r w:rsidR="003976E3">
              <w:rPr>
                <w:sz w:val="18"/>
                <w:szCs w:val="18"/>
              </w:rPr>
              <w:t>……….</w:t>
            </w:r>
          </w:p>
        </w:tc>
        <w:tc>
          <w:tcPr>
            <w:tcW w:w="670" w:type="dxa"/>
          </w:tcPr>
          <w:p w:rsidR="00B85F61" w:rsidRPr="00B85F61" w:rsidRDefault="00B85F61" w:rsidP="003976E3">
            <w:pPr>
              <w:spacing w:before="40"/>
              <w:jc w:val="center"/>
              <w:rPr>
                <w:sz w:val="18"/>
                <w:szCs w:val="18"/>
                <w:vertAlign w:val="superscript"/>
              </w:rPr>
            </w:pPr>
            <w:r w:rsidRPr="00B85F61">
              <w:rPr>
                <w:sz w:val="18"/>
                <w:szCs w:val="18"/>
              </w:rPr>
              <w:t>m</w:t>
            </w:r>
            <w:r w:rsidRPr="00B85F61"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B85F61" w:rsidTr="003976E3">
        <w:tc>
          <w:tcPr>
            <w:tcW w:w="1384" w:type="dxa"/>
          </w:tcPr>
          <w:p w:rsidR="00B85F61" w:rsidRPr="00B85F61" w:rsidRDefault="00B85F61" w:rsidP="003976E3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pojemność</w:t>
            </w:r>
          </w:p>
        </w:tc>
        <w:tc>
          <w:tcPr>
            <w:tcW w:w="4253" w:type="dxa"/>
          </w:tcPr>
          <w:p w:rsidR="00B85F61" w:rsidRPr="00B85F61" w:rsidRDefault="00B85F61" w:rsidP="003976E3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…………………………………………………</w:t>
            </w:r>
            <w:r w:rsidR="003976E3">
              <w:rPr>
                <w:sz w:val="18"/>
                <w:szCs w:val="18"/>
              </w:rPr>
              <w:t>……….</w:t>
            </w:r>
          </w:p>
        </w:tc>
        <w:tc>
          <w:tcPr>
            <w:tcW w:w="670" w:type="dxa"/>
          </w:tcPr>
          <w:p w:rsidR="00B85F61" w:rsidRPr="00B85F61" w:rsidRDefault="00B85F61" w:rsidP="003976E3">
            <w:pPr>
              <w:spacing w:before="40"/>
              <w:jc w:val="center"/>
              <w:rPr>
                <w:sz w:val="18"/>
                <w:szCs w:val="18"/>
                <w:vertAlign w:val="superscript"/>
              </w:rPr>
            </w:pPr>
            <w:r w:rsidRPr="00B85F61">
              <w:rPr>
                <w:sz w:val="18"/>
                <w:szCs w:val="18"/>
              </w:rPr>
              <w:t>m</w:t>
            </w:r>
            <w:r w:rsidRPr="00B85F61"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B85F61" w:rsidTr="003976E3">
        <w:tc>
          <w:tcPr>
            <w:tcW w:w="1384" w:type="dxa"/>
          </w:tcPr>
          <w:p w:rsidR="00B85F61" w:rsidRPr="00B85F61" w:rsidRDefault="00B85F61" w:rsidP="003976E3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długość</w:t>
            </w:r>
          </w:p>
        </w:tc>
        <w:tc>
          <w:tcPr>
            <w:tcW w:w="4253" w:type="dxa"/>
          </w:tcPr>
          <w:p w:rsidR="00B85F61" w:rsidRPr="00B85F61" w:rsidRDefault="00B85F61" w:rsidP="003976E3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…………………………………………………</w:t>
            </w:r>
            <w:r w:rsidR="003976E3">
              <w:rPr>
                <w:sz w:val="18"/>
                <w:szCs w:val="18"/>
              </w:rPr>
              <w:t>……….</w:t>
            </w:r>
          </w:p>
        </w:tc>
        <w:tc>
          <w:tcPr>
            <w:tcW w:w="670" w:type="dxa"/>
          </w:tcPr>
          <w:p w:rsidR="00B85F61" w:rsidRPr="00B85F61" w:rsidRDefault="00B85F61" w:rsidP="003976E3">
            <w:pPr>
              <w:spacing w:before="40"/>
              <w:jc w:val="center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m</w:t>
            </w:r>
          </w:p>
        </w:tc>
      </w:tr>
      <w:tr w:rsidR="00B85F61" w:rsidTr="003976E3">
        <w:tc>
          <w:tcPr>
            <w:tcW w:w="1384" w:type="dxa"/>
          </w:tcPr>
          <w:p w:rsidR="00B85F61" w:rsidRPr="00B85F61" w:rsidRDefault="00B85F61" w:rsidP="003976E3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szerokość</w:t>
            </w:r>
          </w:p>
        </w:tc>
        <w:tc>
          <w:tcPr>
            <w:tcW w:w="4253" w:type="dxa"/>
          </w:tcPr>
          <w:p w:rsidR="00B85F61" w:rsidRPr="00B85F61" w:rsidRDefault="00B85F61" w:rsidP="003976E3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…………………………………………………</w:t>
            </w:r>
            <w:r w:rsidR="003976E3">
              <w:rPr>
                <w:sz w:val="18"/>
                <w:szCs w:val="18"/>
              </w:rPr>
              <w:t>……….</w:t>
            </w:r>
          </w:p>
        </w:tc>
        <w:tc>
          <w:tcPr>
            <w:tcW w:w="670" w:type="dxa"/>
          </w:tcPr>
          <w:p w:rsidR="00B85F61" w:rsidRPr="00B85F61" w:rsidRDefault="00B85F61" w:rsidP="003976E3">
            <w:pPr>
              <w:spacing w:before="40"/>
              <w:jc w:val="center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m</w:t>
            </w:r>
          </w:p>
        </w:tc>
      </w:tr>
      <w:tr w:rsidR="00B85F61" w:rsidTr="003976E3">
        <w:tc>
          <w:tcPr>
            <w:tcW w:w="1384" w:type="dxa"/>
          </w:tcPr>
          <w:p w:rsidR="00B85F61" w:rsidRPr="00B85F61" w:rsidRDefault="00B85F61" w:rsidP="003976E3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wysokość</w:t>
            </w:r>
          </w:p>
        </w:tc>
        <w:tc>
          <w:tcPr>
            <w:tcW w:w="4253" w:type="dxa"/>
          </w:tcPr>
          <w:p w:rsidR="00B85F61" w:rsidRPr="00B85F61" w:rsidRDefault="00B85F61" w:rsidP="003976E3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…………………………………………………</w:t>
            </w:r>
            <w:r w:rsidR="003976E3">
              <w:rPr>
                <w:sz w:val="18"/>
                <w:szCs w:val="18"/>
              </w:rPr>
              <w:t>……….</w:t>
            </w:r>
          </w:p>
        </w:tc>
        <w:tc>
          <w:tcPr>
            <w:tcW w:w="670" w:type="dxa"/>
          </w:tcPr>
          <w:p w:rsidR="00B85F61" w:rsidRPr="00B85F61" w:rsidRDefault="00B85F61" w:rsidP="003976E3">
            <w:pPr>
              <w:spacing w:before="40"/>
              <w:jc w:val="center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m</w:t>
            </w:r>
          </w:p>
        </w:tc>
      </w:tr>
    </w:tbl>
    <w:p w:rsidR="00B85F61" w:rsidRPr="003976E3" w:rsidRDefault="00B85F61" w:rsidP="00B85F61">
      <w:pPr>
        <w:spacing w:before="120"/>
        <w:outlineLvl w:val="0"/>
        <w:rPr>
          <w:szCs w:val="20"/>
        </w:rPr>
      </w:pPr>
      <w:r w:rsidRPr="003976E3">
        <w:rPr>
          <w:b/>
          <w:bCs/>
          <w:szCs w:val="20"/>
        </w:rPr>
        <w:t>DROGI: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2977"/>
        <w:gridCol w:w="670"/>
      </w:tblGrid>
      <w:tr w:rsidR="003976E3" w:rsidTr="003976E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3976E3" w:rsidRPr="00B85F61" w:rsidRDefault="003976E3" w:rsidP="003976E3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Klasa drogi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6E3" w:rsidRDefault="003976E3">
            <w:r w:rsidRPr="00067D1E">
              <w:rPr>
                <w:sz w:val="18"/>
                <w:szCs w:val="18"/>
              </w:rPr>
              <w:t>………………………………………………………….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3976E3" w:rsidRPr="00B85F61" w:rsidRDefault="003976E3" w:rsidP="003976E3">
            <w:pPr>
              <w:spacing w:before="40"/>
              <w:jc w:val="center"/>
              <w:rPr>
                <w:szCs w:val="20"/>
                <w:vertAlign w:val="superscript"/>
              </w:rPr>
            </w:pPr>
            <w:r w:rsidRPr="00B85F61">
              <w:rPr>
                <w:szCs w:val="20"/>
              </w:rPr>
              <w:t>m</w:t>
            </w:r>
            <w:r w:rsidRPr="00B85F61">
              <w:rPr>
                <w:szCs w:val="20"/>
                <w:vertAlign w:val="superscript"/>
              </w:rPr>
              <w:t>3</w:t>
            </w:r>
          </w:p>
        </w:tc>
      </w:tr>
      <w:tr w:rsidR="003976E3" w:rsidTr="003976E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3976E3" w:rsidRPr="00B85F61" w:rsidRDefault="003976E3" w:rsidP="003976E3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długość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6E3" w:rsidRDefault="003976E3">
            <w:r w:rsidRPr="00067D1E">
              <w:rPr>
                <w:sz w:val="18"/>
                <w:szCs w:val="18"/>
              </w:rPr>
              <w:t>………………………………………………………….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3976E3" w:rsidRPr="00B85F61" w:rsidRDefault="003976E3" w:rsidP="003976E3">
            <w:pPr>
              <w:spacing w:before="40"/>
              <w:jc w:val="center"/>
              <w:rPr>
                <w:szCs w:val="20"/>
              </w:rPr>
            </w:pPr>
            <w:r w:rsidRPr="00B85F61">
              <w:rPr>
                <w:szCs w:val="20"/>
              </w:rPr>
              <w:t>m</w:t>
            </w:r>
          </w:p>
        </w:tc>
      </w:tr>
      <w:tr w:rsidR="003976E3" w:rsidTr="003976E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3976E3" w:rsidRPr="00B85F61" w:rsidRDefault="003976E3" w:rsidP="003976E3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szerokość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6E3" w:rsidRDefault="003976E3">
            <w:r w:rsidRPr="00067D1E">
              <w:rPr>
                <w:sz w:val="18"/>
                <w:szCs w:val="18"/>
              </w:rPr>
              <w:t>………………………………………………………….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3976E3" w:rsidRPr="00B85F61" w:rsidRDefault="003976E3" w:rsidP="003976E3">
            <w:pPr>
              <w:spacing w:before="40"/>
              <w:jc w:val="center"/>
              <w:rPr>
                <w:szCs w:val="20"/>
              </w:rPr>
            </w:pPr>
            <w:r w:rsidRPr="00B85F61">
              <w:rPr>
                <w:szCs w:val="20"/>
              </w:rPr>
              <w:t>m</w:t>
            </w:r>
          </w:p>
        </w:tc>
      </w:tr>
      <w:tr w:rsidR="003976E3" w:rsidTr="003976E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3976E3" w:rsidRPr="00B85F61" w:rsidRDefault="003976E3" w:rsidP="003976E3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wysokość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6E3" w:rsidRDefault="003976E3">
            <w:r w:rsidRPr="00067D1E">
              <w:rPr>
                <w:sz w:val="18"/>
                <w:szCs w:val="18"/>
              </w:rPr>
              <w:t>………………………………………………………….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3976E3" w:rsidRPr="00B85F61" w:rsidRDefault="003976E3" w:rsidP="003976E3">
            <w:pPr>
              <w:spacing w:before="40"/>
              <w:jc w:val="center"/>
              <w:rPr>
                <w:szCs w:val="20"/>
              </w:rPr>
            </w:pPr>
            <w:r w:rsidRPr="00B85F61">
              <w:rPr>
                <w:szCs w:val="20"/>
              </w:rPr>
              <w:t>m</w:t>
            </w:r>
          </w:p>
        </w:tc>
      </w:tr>
      <w:tr w:rsidR="00B85F61" w:rsidTr="003976E3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F61" w:rsidRPr="00B85F61" w:rsidRDefault="00B85F61" w:rsidP="003976E3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Rodzaj nawierzchni drogi:</w:t>
            </w:r>
          </w:p>
        </w:tc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F61" w:rsidRPr="00B85F61" w:rsidRDefault="00B85F61" w:rsidP="003976E3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……………………………………………</w:t>
            </w:r>
          </w:p>
        </w:tc>
      </w:tr>
    </w:tbl>
    <w:p w:rsidR="00B85F61" w:rsidRPr="003976E3" w:rsidRDefault="00B85F61" w:rsidP="00B85F61">
      <w:pPr>
        <w:spacing w:before="120"/>
        <w:outlineLvl w:val="0"/>
        <w:rPr>
          <w:szCs w:val="20"/>
        </w:rPr>
      </w:pPr>
      <w:r w:rsidRPr="003976E3">
        <w:rPr>
          <w:b/>
          <w:bCs/>
          <w:szCs w:val="20"/>
        </w:rPr>
        <w:t>OBIEKTY MOSTOWE: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709"/>
      </w:tblGrid>
      <w:tr w:rsidR="00B85F61" w:rsidTr="003976E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B85F61" w:rsidRPr="00B85F61" w:rsidRDefault="00B85F61" w:rsidP="003976E3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Klasa drogi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F61" w:rsidRPr="00B85F61" w:rsidRDefault="00B85F61" w:rsidP="003976E3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…………………………………………………</w:t>
            </w:r>
            <w:r w:rsidR="003976E3">
              <w:rPr>
                <w:sz w:val="18"/>
                <w:szCs w:val="18"/>
              </w:rPr>
              <w:t>…………………..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5F61" w:rsidRPr="00B85F61" w:rsidRDefault="00B85F61" w:rsidP="003976E3">
            <w:pPr>
              <w:spacing w:before="40"/>
              <w:jc w:val="center"/>
              <w:rPr>
                <w:sz w:val="18"/>
                <w:szCs w:val="18"/>
                <w:vertAlign w:val="superscript"/>
              </w:rPr>
            </w:pPr>
            <w:r w:rsidRPr="00B85F61">
              <w:rPr>
                <w:sz w:val="18"/>
                <w:szCs w:val="18"/>
              </w:rPr>
              <w:t>m</w:t>
            </w:r>
            <w:r w:rsidRPr="00B85F61"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B85F61" w:rsidTr="003976E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B85F61" w:rsidRPr="00B85F61" w:rsidRDefault="00B85F61" w:rsidP="003976E3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długość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F61" w:rsidRPr="00B85F61" w:rsidRDefault="00B85F61" w:rsidP="003976E3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…………………………………………………</w:t>
            </w:r>
            <w:r w:rsidR="003976E3">
              <w:rPr>
                <w:sz w:val="18"/>
                <w:szCs w:val="18"/>
              </w:rPr>
              <w:t>…………………..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5F61" w:rsidRPr="00B85F61" w:rsidRDefault="00B85F61" w:rsidP="003976E3">
            <w:pPr>
              <w:spacing w:before="40"/>
              <w:jc w:val="center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m</w:t>
            </w:r>
          </w:p>
        </w:tc>
      </w:tr>
      <w:tr w:rsidR="00B85F61" w:rsidTr="003976E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B85F61" w:rsidRPr="00B85F61" w:rsidRDefault="00B85F61" w:rsidP="003976E3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szerokość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F61" w:rsidRPr="00B85F61" w:rsidRDefault="00B85F61" w:rsidP="003976E3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…………………………………………………</w:t>
            </w:r>
            <w:r w:rsidR="003976E3">
              <w:rPr>
                <w:sz w:val="18"/>
                <w:szCs w:val="18"/>
              </w:rPr>
              <w:t>…………………..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5F61" w:rsidRPr="00B85F61" w:rsidRDefault="00B85F61" w:rsidP="003976E3">
            <w:pPr>
              <w:spacing w:before="40"/>
              <w:jc w:val="center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m</w:t>
            </w:r>
          </w:p>
        </w:tc>
      </w:tr>
      <w:tr w:rsidR="00B85F61" w:rsidTr="003976E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B85F61" w:rsidRPr="00B85F61" w:rsidRDefault="00B85F61" w:rsidP="003976E3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wysokość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F61" w:rsidRPr="00B85F61" w:rsidRDefault="00B85F61" w:rsidP="003976E3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……………………………………………</w:t>
            </w:r>
            <w:r w:rsidR="003976E3">
              <w:rPr>
                <w:sz w:val="18"/>
                <w:szCs w:val="18"/>
              </w:rPr>
              <w:t>………………….</w:t>
            </w:r>
            <w:r w:rsidRPr="00B85F61">
              <w:rPr>
                <w:sz w:val="18"/>
                <w:szCs w:val="18"/>
              </w:rPr>
              <w:t>…….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5F61" w:rsidRPr="00B85F61" w:rsidRDefault="00B85F61" w:rsidP="003976E3">
            <w:pPr>
              <w:spacing w:before="40"/>
              <w:jc w:val="center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m</w:t>
            </w:r>
          </w:p>
        </w:tc>
      </w:tr>
      <w:tr w:rsidR="00B85F61" w:rsidTr="003976E3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F61" w:rsidRPr="00B85F61" w:rsidRDefault="00B85F61" w:rsidP="003976E3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Rodzaj konstrukcji obiektu mostowego: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F61" w:rsidRPr="00B85F61" w:rsidRDefault="00B85F61" w:rsidP="003976E3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……………………………………………</w:t>
            </w:r>
          </w:p>
        </w:tc>
      </w:tr>
    </w:tbl>
    <w:p w:rsidR="003976E3" w:rsidRPr="003976E3" w:rsidRDefault="003976E3" w:rsidP="003976E3">
      <w:pPr>
        <w:spacing w:before="120"/>
        <w:outlineLvl w:val="0"/>
        <w:rPr>
          <w:szCs w:val="20"/>
        </w:rPr>
      </w:pPr>
      <w:r w:rsidRPr="003976E3">
        <w:rPr>
          <w:b/>
          <w:bCs/>
          <w:szCs w:val="20"/>
        </w:rPr>
        <w:t>RUROCIĄGI, PRZEWODY, LINIE, SIECI: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253"/>
        <w:gridCol w:w="670"/>
      </w:tblGrid>
      <w:tr w:rsidR="003976E3" w:rsidTr="003976E3">
        <w:tc>
          <w:tcPr>
            <w:tcW w:w="1384" w:type="dxa"/>
          </w:tcPr>
          <w:p w:rsidR="003976E3" w:rsidRPr="00B85F61" w:rsidRDefault="003976E3" w:rsidP="00DD2A36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długość</w:t>
            </w:r>
          </w:p>
        </w:tc>
        <w:tc>
          <w:tcPr>
            <w:tcW w:w="4253" w:type="dxa"/>
          </w:tcPr>
          <w:p w:rsidR="003976E3" w:rsidRPr="00B85F61" w:rsidRDefault="003976E3" w:rsidP="00DD2A36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………………………………………………….</w:t>
            </w:r>
          </w:p>
        </w:tc>
        <w:tc>
          <w:tcPr>
            <w:tcW w:w="670" w:type="dxa"/>
          </w:tcPr>
          <w:p w:rsidR="003976E3" w:rsidRPr="00B85F61" w:rsidRDefault="003976E3" w:rsidP="00DD2A36">
            <w:pPr>
              <w:spacing w:before="40"/>
              <w:jc w:val="center"/>
              <w:rPr>
                <w:szCs w:val="20"/>
                <w:vertAlign w:val="superscript"/>
              </w:rPr>
            </w:pPr>
            <w:r>
              <w:rPr>
                <w:szCs w:val="20"/>
              </w:rPr>
              <w:t>m</w:t>
            </w:r>
          </w:p>
        </w:tc>
      </w:tr>
      <w:tr w:rsidR="003976E3" w:rsidTr="003976E3">
        <w:tc>
          <w:tcPr>
            <w:tcW w:w="1384" w:type="dxa"/>
          </w:tcPr>
          <w:p w:rsidR="003976E3" w:rsidRPr="00B85F61" w:rsidRDefault="003976E3" w:rsidP="00DD2A36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średnica</w:t>
            </w:r>
          </w:p>
        </w:tc>
        <w:tc>
          <w:tcPr>
            <w:tcW w:w="4253" w:type="dxa"/>
          </w:tcPr>
          <w:p w:rsidR="003976E3" w:rsidRPr="00B85F61" w:rsidRDefault="003976E3" w:rsidP="00DD2A36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………………………………………………….</w:t>
            </w:r>
          </w:p>
        </w:tc>
        <w:tc>
          <w:tcPr>
            <w:tcW w:w="670" w:type="dxa"/>
          </w:tcPr>
          <w:p w:rsidR="003976E3" w:rsidRPr="00B85F61" w:rsidRDefault="003976E3" w:rsidP="00DD2A36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mm</w:t>
            </w:r>
          </w:p>
        </w:tc>
      </w:tr>
      <w:tr w:rsidR="003976E3" w:rsidTr="003976E3">
        <w:tc>
          <w:tcPr>
            <w:tcW w:w="1384" w:type="dxa"/>
          </w:tcPr>
          <w:p w:rsidR="003976E3" w:rsidRPr="00B85F61" w:rsidRDefault="003976E3" w:rsidP="00DD2A36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napięcie</w:t>
            </w:r>
          </w:p>
        </w:tc>
        <w:tc>
          <w:tcPr>
            <w:tcW w:w="4253" w:type="dxa"/>
          </w:tcPr>
          <w:p w:rsidR="003976E3" w:rsidRPr="00B85F61" w:rsidRDefault="003976E3" w:rsidP="00DD2A36">
            <w:pPr>
              <w:spacing w:before="40"/>
              <w:rPr>
                <w:sz w:val="18"/>
                <w:szCs w:val="18"/>
              </w:rPr>
            </w:pPr>
            <w:r w:rsidRPr="00B85F61">
              <w:rPr>
                <w:sz w:val="18"/>
                <w:szCs w:val="18"/>
              </w:rPr>
              <w:t>………………………………………………….</w:t>
            </w:r>
          </w:p>
        </w:tc>
        <w:tc>
          <w:tcPr>
            <w:tcW w:w="670" w:type="dxa"/>
          </w:tcPr>
          <w:p w:rsidR="003976E3" w:rsidRPr="00B85F61" w:rsidRDefault="003976E3" w:rsidP="00DD2A36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kV</w:t>
            </w:r>
          </w:p>
        </w:tc>
      </w:tr>
    </w:tbl>
    <w:p w:rsidR="003976E3" w:rsidRPr="003976E3" w:rsidRDefault="003976E3" w:rsidP="003976E3">
      <w:pPr>
        <w:spacing w:before="120"/>
        <w:outlineLvl w:val="0"/>
        <w:rPr>
          <w:szCs w:val="20"/>
        </w:rPr>
      </w:pPr>
      <w:r w:rsidRPr="003976E3">
        <w:rPr>
          <w:b/>
          <w:bCs/>
          <w:szCs w:val="20"/>
        </w:rPr>
        <w:t>OBIEKTY BUDOWLANENIEWYMIENIONE POWYŻEJ: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3976E3" w:rsidTr="003976E3">
        <w:tc>
          <w:tcPr>
            <w:tcW w:w="9039" w:type="dxa"/>
          </w:tcPr>
          <w:p w:rsidR="003976E3" w:rsidRPr="00B85F61" w:rsidRDefault="003976E3" w:rsidP="003976E3">
            <w:pPr>
              <w:spacing w:before="40"/>
              <w:jc w:val="left"/>
              <w:rPr>
                <w:szCs w:val="20"/>
                <w:vertAlign w:val="superscript"/>
              </w:rPr>
            </w:pPr>
            <w:r>
              <w:t>Dane charakterystyczne dla danego obiektu budowlanego:</w:t>
            </w:r>
          </w:p>
        </w:tc>
      </w:tr>
      <w:tr w:rsidR="003976E3" w:rsidTr="003976E3">
        <w:tc>
          <w:tcPr>
            <w:tcW w:w="9039" w:type="dxa"/>
          </w:tcPr>
          <w:p w:rsidR="003976E3" w:rsidRPr="00B85F61" w:rsidRDefault="003976E3" w:rsidP="00DD2A36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  <w:tr w:rsidR="003976E3" w:rsidTr="003976E3">
        <w:tc>
          <w:tcPr>
            <w:tcW w:w="9039" w:type="dxa"/>
          </w:tcPr>
          <w:p w:rsidR="003976E3" w:rsidRPr="00B85F61" w:rsidRDefault="003976E3" w:rsidP="00DD2A36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  <w:tr w:rsidR="003976E3" w:rsidTr="003976E3">
        <w:tc>
          <w:tcPr>
            <w:tcW w:w="9039" w:type="dxa"/>
          </w:tcPr>
          <w:p w:rsidR="003976E3" w:rsidRDefault="003976E3" w:rsidP="00DD2A36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</w:tbl>
    <w:p w:rsidR="00DB29B0" w:rsidRPr="00DB08D3" w:rsidRDefault="00DB29B0" w:rsidP="00DB08D3">
      <w:pPr>
        <w:spacing w:before="0" w:after="0"/>
        <w:rPr>
          <w:sz w:val="16"/>
          <w:szCs w:val="16"/>
        </w:rPr>
      </w:pPr>
    </w:p>
    <w:p w:rsidR="001C791C" w:rsidRPr="003976E3" w:rsidRDefault="001C791C" w:rsidP="003976E3">
      <w:pPr>
        <w:spacing w:before="100" w:beforeAutospacing="1"/>
        <w:jc w:val="left"/>
        <w:outlineLvl w:val="0"/>
        <w:rPr>
          <w:b/>
          <w:bCs/>
          <w:sz w:val="22"/>
          <w:szCs w:val="22"/>
        </w:rPr>
      </w:pPr>
      <w:r w:rsidRPr="003976E3">
        <w:rPr>
          <w:b/>
          <w:bCs/>
          <w:sz w:val="22"/>
          <w:szCs w:val="22"/>
        </w:rPr>
        <w:t>Oświadczam, że wszystkie powyższe dane są zgodne ze stanem faktycznym.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3C6A14" w:rsidRPr="00C5051F" w:rsidTr="003976E3">
        <w:tc>
          <w:tcPr>
            <w:tcW w:w="2302" w:type="dxa"/>
          </w:tcPr>
          <w:p w:rsidR="003C6A14" w:rsidRPr="00C5051F" w:rsidRDefault="003C6A14" w:rsidP="003976E3">
            <w:pPr>
              <w:spacing w:before="240"/>
              <w:jc w:val="center"/>
              <w:rPr>
                <w:szCs w:val="20"/>
              </w:rPr>
            </w:pPr>
            <w:r w:rsidRPr="00C5051F">
              <w:rPr>
                <w:szCs w:val="20"/>
              </w:rPr>
              <w:t>Data sporządzenia</w:t>
            </w:r>
          </w:p>
        </w:tc>
        <w:tc>
          <w:tcPr>
            <w:tcW w:w="2303" w:type="dxa"/>
          </w:tcPr>
          <w:p w:rsidR="003C6A14" w:rsidRPr="00C5051F" w:rsidRDefault="003C6A14" w:rsidP="003976E3">
            <w:pPr>
              <w:spacing w:before="240"/>
              <w:jc w:val="center"/>
              <w:rPr>
                <w:szCs w:val="20"/>
              </w:rPr>
            </w:pPr>
            <w:r w:rsidRPr="00C5051F">
              <w:rPr>
                <w:szCs w:val="20"/>
              </w:rPr>
              <w:t>……….…………….</w:t>
            </w:r>
          </w:p>
        </w:tc>
        <w:tc>
          <w:tcPr>
            <w:tcW w:w="2303" w:type="dxa"/>
          </w:tcPr>
          <w:p w:rsidR="003C6A14" w:rsidRPr="00C5051F" w:rsidRDefault="003C6A14" w:rsidP="003976E3">
            <w:pPr>
              <w:spacing w:before="240"/>
              <w:jc w:val="center"/>
              <w:rPr>
                <w:szCs w:val="20"/>
              </w:rPr>
            </w:pPr>
            <w:r w:rsidRPr="00C5051F">
              <w:rPr>
                <w:szCs w:val="20"/>
              </w:rPr>
              <w:t>Podpis Inwestora</w:t>
            </w:r>
          </w:p>
        </w:tc>
        <w:tc>
          <w:tcPr>
            <w:tcW w:w="2303" w:type="dxa"/>
          </w:tcPr>
          <w:p w:rsidR="003C6A14" w:rsidRPr="00C5051F" w:rsidRDefault="003C6A14" w:rsidP="003976E3">
            <w:pPr>
              <w:spacing w:before="240"/>
              <w:jc w:val="center"/>
              <w:rPr>
                <w:szCs w:val="20"/>
              </w:rPr>
            </w:pPr>
            <w:r w:rsidRPr="00C5051F">
              <w:rPr>
                <w:szCs w:val="20"/>
              </w:rPr>
              <w:t>……………………….</w:t>
            </w:r>
          </w:p>
        </w:tc>
      </w:tr>
    </w:tbl>
    <w:p w:rsidR="001C791C" w:rsidRPr="00C5051F" w:rsidRDefault="001C791C" w:rsidP="003976E3">
      <w:pPr>
        <w:spacing w:before="100" w:beforeAutospacing="1"/>
        <w:rPr>
          <w:szCs w:val="20"/>
        </w:rPr>
      </w:pPr>
    </w:p>
    <w:sectPr w:rsidR="001C791C" w:rsidRPr="00C5051F" w:rsidSect="00F802D6">
      <w:headerReference w:type="default" r:id="rId8"/>
      <w:footerReference w:type="default" r:id="rId9"/>
      <w:pgSz w:w="11906" w:h="16838"/>
      <w:pgMar w:top="426" w:right="1417" w:bottom="993" w:left="1418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F3B" w:rsidRDefault="00BB3F3B">
      <w:r>
        <w:separator/>
      </w:r>
    </w:p>
  </w:endnote>
  <w:endnote w:type="continuationSeparator" w:id="0">
    <w:p w:rsidR="00BB3F3B" w:rsidRDefault="00BB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Calibr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3257618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id w:val="1619027743"/>
          <w:docPartObj>
            <w:docPartGallery w:val="Page Numbers (Top of Page)"/>
            <w:docPartUnique/>
          </w:docPartObj>
        </w:sdtPr>
        <w:sdtEndPr>
          <w:rPr>
            <w:sz w:val="14"/>
            <w:szCs w:val="14"/>
          </w:rPr>
        </w:sdtEndPr>
        <w:sdtContent>
          <w:p w:rsidR="00F802D6" w:rsidRPr="00F802D6" w:rsidRDefault="00F802D6">
            <w:pPr>
              <w:pStyle w:val="Stopka"/>
              <w:jc w:val="right"/>
              <w:rPr>
                <w:sz w:val="14"/>
                <w:szCs w:val="14"/>
              </w:rPr>
            </w:pPr>
            <w:r w:rsidRPr="00F802D6">
              <w:rPr>
                <w:sz w:val="14"/>
                <w:szCs w:val="14"/>
              </w:rPr>
              <w:t xml:space="preserve">Strona </w:t>
            </w:r>
            <w:r w:rsidRPr="00F802D6">
              <w:rPr>
                <w:b/>
                <w:bCs/>
                <w:sz w:val="14"/>
                <w:szCs w:val="14"/>
              </w:rPr>
              <w:fldChar w:fldCharType="begin"/>
            </w:r>
            <w:r w:rsidRPr="00F802D6">
              <w:rPr>
                <w:b/>
                <w:bCs/>
                <w:sz w:val="14"/>
                <w:szCs w:val="14"/>
              </w:rPr>
              <w:instrText>PAGE</w:instrText>
            </w:r>
            <w:r w:rsidRPr="00F802D6">
              <w:rPr>
                <w:b/>
                <w:bCs/>
                <w:sz w:val="14"/>
                <w:szCs w:val="14"/>
              </w:rPr>
              <w:fldChar w:fldCharType="separate"/>
            </w:r>
            <w:r w:rsidR="00C367A9">
              <w:rPr>
                <w:b/>
                <w:bCs/>
                <w:noProof/>
                <w:sz w:val="14"/>
                <w:szCs w:val="14"/>
              </w:rPr>
              <w:t>1</w:t>
            </w:r>
            <w:r w:rsidRPr="00F802D6">
              <w:rPr>
                <w:b/>
                <w:bCs/>
                <w:sz w:val="14"/>
                <w:szCs w:val="14"/>
              </w:rPr>
              <w:fldChar w:fldCharType="end"/>
            </w:r>
            <w:r w:rsidRPr="00F802D6">
              <w:rPr>
                <w:sz w:val="14"/>
                <w:szCs w:val="14"/>
              </w:rPr>
              <w:t xml:space="preserve"> z </w:t>
            </w:r>
            <w:r w:rsidRPr="00F802D6">
              <w:rPr>
                <w:b/>
                <w:bCs/>
                <w:sz w:val="14"/>
                <w:szCs w:val="14"/>
              </w:rPr>
              <w:fldChar w:fldCharType="begin"/>
            </w:r>
            <w:r w:rsidRPr="00F802D6">
              <w:rPr>
                <w:b/>
                <w:bCs/>
                <w:sz w:val="14"/>
                <w:szCs w:val="14"/>
              </w:rPr>
              <w:instrText>NUMPAGES</w:instrText>
            </w:r>
            <w:r w:rsidRPr="00F802D6">
              <w:rPr>
                <w:b/>
                <w:bCs/>
                <w:sz w:val="14"/>
                <w:szCs w:val="14"/>
              </w:rPr>
              <w:fldChar w:fldCharType="separate"/>
            </w:r>
            <w:r w:rsidR="00C367A9">
              <w:rPr>
                <w:b/>
                <w:bCs/>
                <w:noProof/>
                <w:sz w:val="14"/>
                <w:szCs w:val="14"/>
              </w:rPr>
              <w:t>2</w:t>
            </w:r>
            <w:r w:rsidRPr="00F802D6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F802D6" w:rsidRDefault="00F802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F3B" w:rsidRDefault="00BB3F3B">
      <w:r>
        <w:separator/>
      </w:r>
    </w:p>
  </w:footnote>
  <w:footnote w:type="continuationSeparator" w:id="0">
    <w:p w:rsidR="00BB3F3B" w:rsidRDefault="00BB3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24" w:rsidRDefault="00843D24" w:rsidP="00871DF6">
    <w:pPr>
      <w:pStyle w:val="Nagwek"/>
      <w:jc w:val="center"/>
      <w:rPr>
        <w:rFonts w:cs="Arial"/>
        <w:sz w:val="16"/>
        <w:szCs w:val="16"/>
      </w:rPr>
    </w:pPr>
  </w:p>
  <w:p w:rsidR="00843D24" w:rsidRDefault="00843D24" w:rsidP="004A7E39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AB23A0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E"/>
    <w:multiLevelType w:val="multilevel"/>
    <w:tmpl w:val="0000000E"/>
    <w:name w:val="WW8Num16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3"/>
      <w:numFmt w:val="decimal"/>
      <w:lvlText w:val="%1.%2."/>
      <w:lvlJc w:val="left"/>
      <w:pPr>
        <w:tabs>
          <w:tab w:val="num" w:pos="303"/>
        </w:tabs>
        <w:ind w:left="303" w:hanging="283"/>
      </w:pPr>
    </w:lvl>
    <w:lvl w:ilvl="2">
      <w:start w:val="1"/>
      <w:numFmt w:val="decimal"/>
      <w:lvlText w:val="%1.%2.%3."/>
      <w:lvlJc w:val="left"/>
      <w:pPr>
        <w:tabs>
          <w:tab w:val="num" w:pos="323"/>
        </w:tabs>
        <w:ind w:left="323" w:hanging="283"/>
      </w:pPr>
    </w:lvl>
    <w:lvl w:ilvl="3">
      <w:start w:val="3"/>
      <w:numFmt w:val="decimal"/>
      <w:lvlText w:val="%1.%2.%3.%4."/>
      <w:lvlJc w:val="left"/>
      <w:pPr>
        <w:tabs>
          <w:tab w:val="num" w:pos="343"/>
        </w:tabs>
        <w:ind w:left="343" w:hanging="283"/>
      </w:pPr>
    </w:lvl>
    <w:lvl w:ilvl="4">
      <w:start w:val="1"/>
      <w:numFmt w:val="decimal"/>
      <w:lvlText w:val="%1.%2.%3.%4.%5."/>
      <w:lvlJc w:val="left"/>
      <w:pPr>
        <w:tabs>
          <w:tab w:val="num" w:pos="363"/>
        </w:tabs>
        <w:ind w:left="363" w:hanging="283"/>
      </w:pPr>
    </w:lvl>
    <w:lvl w:ilvl="5">
      <w:start w:val="1"/>
      <w:numFmt w:val="decimal"/>
      <w:lvlText w:val="%1.%2.%3.%4.%5.%6."/>
      <w:lvlJc w:val="left"/>
      <w:pPr>
        <w:tabs>
          <w:tab w:val="num" w:pos="383"/>
        </w:tabs>
        <w:ind w:left="383" w:hanging="283"/>
      </w:pPr>
    </w:lvl>
    <w:lvl w:ilvl="6">
      <w:start w:val="1"/>
      <w:numFmt w:val="decimal"/>
      <w:lvlText w:val="%1.%2.%3.%4.%5.%6.%7."/>
      <w:lvlJc w:val="left"/>
      <w:pPr>
        <w:tabs>
          <w:tab w:val="num" w:pos="403"/>
        </w:tabs>
        <w:ind w:left="403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423"/>
        </w:tabs>
        <w:ind w:left="423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443"/>
        </w:tabs>
        <w:ind w:left="443" w:hanging="283"/>
      </w:pPr>
    </w:lvl>
  </w:abstractNum>
  <w:abstractNum w:abstractNumId="3" w15:restartNumberingAfterBreak="0">
    <w:nsid w:val="0000000F"/>
    <w:multiLevelType w:val="multilevel"/>
    <w:tmpl w:val="0000000F"/>
    <w:name w:val="WW8Num17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3"/>
      <w:numFmt w:val="decimal"/>
      <w:lvlText w:val="%1.%2."/>
      <w:lvlJc w:val="left"/>
      <w:pPr>
        <w:tabs>
          <w:tab w:val="num" w:pos="303"/>
        </w:tabs>
        <w:ind w:left="303" w:hanging="283"/>
      </w:pPr>
    </w:lvl>
    <w:lvl w:ilvl="2">
      <w:start w:val="1"/>
      <w:numFmt w:val="decimal"/>
      <w:lvlText w:val="%1.%2.%3."/>
      <w:lvlJc w:val="left"/>
      <w:pPr>
        <w:tabs>
          <w:tab w:val="num" w:pos="323"/>
        </w:tabs>
        <w:ind w:left="323" w:hanging="283"/>
      </w:pPr>
    </w:lvl>
    <w:lvl w:ilvl="3">
      <w:start w:val="4"/>
      <w:numFmt w:val="decimal"/>
      <w:lvlText w:val="%1.%2.%3.%4."/>
      <w:lvlJc w:val="left"/>
      <w:pPr>
        <w:tabs>
          <w:tab w:val="num" w:pos="343"/>
        </w:tabs>
        <w:ind w:left="343" w:hanging="283"/>
      </w:pPr>
    </w:lvl>
    <w:lvl w:ilvl="4">
      <w:start w:val="1"/>
      <w:numFmt w:val="decimal"/>
      <w:lvlText w:val="%1.%2.%3.%4.%5."/>
      <w:lvlJc w:val="left"/>
      <w:pPr>
        <w:tabs>
          <w:tab w:val="num" w:pos="363"/>
        </w:tabs>
        <w:ind w:left="363" w:hanging="283"/>
      </w:pPr>
    </w:lvl>
    <w:lvl w:ilvl="5">
      <w:start w:val="1"/>
      <w:numFmt w:val="decimal"/>
      <w:lvlText w:val="%1.%2.%3.%4.%5.%6."/>
      <w:lvlJc w:val="left"/>
      <w:pPr>
        <w:tabs>
          <w:tab w:val="num" w:pos="383"/>
        </w:tabs>
        <w:ind w:left="383" w:hanging="283"/>
      </w:pPr>
    </w:lvl>
    <w:lvl w:ilvl="6">
      <w:start w:val="1"/>
      <w:numFmt w:val="decimal"/>
      <w:lvlText w:val="%1.%2.%3.%4.%5.%6.%7."/>
      <w:lvlJc w:val="left"/>
      <w:pPr>
        <w:tabs>
          <w:tab w:val="num" w:pos="403"/>
        </w:tabs>
        <w:ind w:left="403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423"/>
        </w:tabs>
        <w:ind w:left="423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443"/>
        </w:tabs>
        <w:ind w:left="443" w:hanging="283"/>
      </w:pPr>
    </w:lvl>
  </w:abstractNum>
  <w:abstractNum w:abstractNumId="4" w15:restartNumberingAfterBreak="0">
    <w:nsid w:val="00EE49B2"/>
    <w:multiLevelType w:val="hybridMultilevel"/>
    <w:tmpl w:val="9A820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A54B03"/>
    <w:multiLevelType w:val="hybridMultilevel"/>
    <w:tmpl w:val="C926514A"/>
    <w:lvl w:ilvl="0" w:tplc="E37467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95FBF"/>
    <w:multiLevelType w:val="hybridMultilevel"/>
    <w:tmpl w:val="B5E46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62D49"/>
    <w:multiLevelType w:val="hybridMultilevel"/>
    <w:tmpl w:val="F4867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75718"/>
    <w:multiLevelType w:val="hybridMultilevel"/>
    <w:tmpl w:val="F9E8C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A660D"/>
    <w:multiLevelType w:val="hybridMultilevel"/>
    <w:tmpl w:val="81BC6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6B134A"/>
    <w:multiLevelType w:val="hybridMultilevel"/>
    <w:tmpl w:val="49222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73398"/>
    <w:multiLevelType w:val="hybridMultilevel"/>
    <w:tmpl w:val="3B36E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D7A63"/>
    <w:multiLevelType w:val="hybridMultilevel"/>
    <w:tmpl w:val="FFCCD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071DD"/>
    <w:multiLevelType w:val="hybridMultilevel"/>
    <w:tmpl w:val="E8162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52931"/>
    <w:multiLevelType w:val="hybridMultilevel"/>
    <w:tmpl w:val="D2522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D2EC7"/>
    <w:multiLevelType w:val="hybridMultilevel"/>
    <w:tmpl w:val="98DA8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304C3"/>
    <w:multiLevelType w:val="hybridMultilevel"/>
    <w:tmpl w:val="D5B66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4F5283"/>
    <w:multiLevelType w:val="hybridMultilevel"/>
    <w:tmpl w:val="5D585ADC"/>
    <w:lvl w:ilvl="0" w:tplc="E37467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76178"/>
    <w:multiLevelType w:val="hybridMultilevel"/>
    <w:tmpl w:val="E52C4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64047"/>
    <w:multiLevelType w:val="hybridMultilevel"/>
    <w:tmpl w:val="28A47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F6B81"/>
    <w:multiLevelType w:val="hybridMultilevel"/>
    <w:tmpl w:val="063C9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81EAC"/>
    <w:multiLevelType w:val="hybridMultilevel"/>
    <w:tmpl w:val="BE46FBF4"/>
    <w:lvl w:ilvl="0" w:tplc="E37467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F2890"/>
    <w:multiLevelType w:val="hybridMultilevel"/>
    <w:tmpl w:val="B574B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3093D"/>
    <w:multiLevelType w:val="hybridMultilevel"/>
    <w:tmpl w:val="3372F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725FC"/>
    <w:multiLevelType w:val="hybridMultilevel"/>
    <w:tmpl w:val="983A7C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56761"/>
    <w:multiLevelType w:val="multilevel"/>
    <w:tmpl w:val="CDF61502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  <w:sz w:val="26"/>
        <w:szCs w:val="26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2AC1277"/>
    <w:multiLevelType w:val="hybridMultilevel"/>
    <w:tmpl w:val="40A8C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40D5F"/>
    <w:multiLevelType w:val="hybridMultilevel"/>
    <w:tmpl w:val="E8EE9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65C9A"/>
    <w:multiLevelType w:val="hybridMultilevel"/>
    <w:tmpl w:val="B7E413E2"/>
    <w:lvl w:ilvl="0" w:tplc="E37467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14070"/>
    <w:multiLevelType w:val="hybridMultilevel"/>
    <w:tmpl w:val="AA6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9538F"/>
    <w:multiLevelType w:val="hybridMultilevel"/>
    <w:tmpl w:val="6CBE4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C05820"/>
    <w:multiLevelType w:val="hybridMultilevel"/>
    <w:tmpl w:val="CC881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495851"/>
    <w:multiLevelType w:val="hybridMultilevel"/>
    <w:tmpl w:val="CE60D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AE6536"/>
    <w:multiLevelType w:val="hybridMultilevel"/>
    <w:tmpl w:val="593A64B4"/>
    <w:lvl w:ilvl="0" w:tplc="EA3EDCE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A41A4B"/>
    <w:multiLevelType w:val="hybridMultilevel"/>
    <w:tmpl w:val="D77A1E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C0C66"/>
    <w:multiLevelType w:val="hybridMultilevel"/>
    <w:tmpl w:val="C1E03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F85D45"/>
    <w:multiLevelType w:val="hybridMultilevel"/>
    <w:tmpl w:val="C6BA4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B22016"/>
    <w:multiLevelType w:val="hybridMultilevel"/>
    <w:tmpl w:val="635E6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1001B"/>
    <w:multiLevelType w:val="hybridMultilevel"/>
    <w:tmpl w:val="9986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CE2403"/>
    <w:multiLevelType w:val="hybridMultilevel"/>
    <w:tmpl w:val="38BE5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E66241"/>
    <w:multiLevelType w:val="hybridMultilevel"/>
    <w:tmpl w:val="3AD8F592"/>
    <w:lvl w:ilvl="0" w:tplc="EA3EDCE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6D2096"/>
    <w:multiLevelType w:val="hybridMultilevel"/>
    <w:tmpl w:val="C06EE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B0AAE"/>
    <w:multiLevelType w:val="hybridMultilevel"/>
    <w:tmpl w:val="C5DC1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D2B33"/>
    <w:multiLevelType w:val="hybridMultilevel"/>
    <w:tmpl w:val="E4C4B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E4775"/>
    <w:multiLevelType w:val="hybridMultilevel"/>
    <w:tmpl w:val="0DC478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16CCD"/>
    <w:multiLevelType w:val="hybridMultilevel"/>
    <w:tmpl w:val="FF8EA3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D3E03"/>
    <w:multiLevelType w:val="hybridMultilevel"/>
    <w:tmpl w:val="8304D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2D6D78"/>
    <w:multiLevelType w:val="hybridMultilevel"/>
    <w:tmpl w:val="BA665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44"/>
  </w:num>
  <w:num w:numId="4">
    <w:abstractNumId w:val="34"/>
  </w:num>
  <w:num w:numId="5">
    <w:abstractNumId w:val="45"/>
  </w:num>
  <w:num w:numId="6">
    <w:abstractNumId w:val="0"/>
  </w:num>
  <w:num w:numId="7">
    <w:abstractNumId w:val="39"/>
  </w:num>
  <w:num w:numId="8">
    <w:abstractNumId w:val="22"/>
  </w:num>
  <w:num w:numId="9">
    <w:abstractNumId w:val="35"/>
  </w:num>
  <w:num w:numId="10">
    <w:abstractNumId w:val="46"/>
  </w:num>
  <w:num w:numId="11">
    <w:abstractNumId w:val="13"/>
  </w:num>
  <w:num w:numId="12">
    <w:abstractNumId w:val="19"/>
  </w:num>
  <w:num w:numId="13">
    <w:abstractNumId w:val="12"/>
  </w:num>
  <w:num w:numId="14">
    <w:abstractNumId w:val="37"/>
  </w:num>
  <w:num w:numId="15">
    <w:abstractNumId w:val="18"/>
  </w:num>
  <w:num w:numId="16">
    <w:abstractNumId w:val="23"/>
  </w:num>
  <w:num w:numId="17">
    <w:abstractNumId w:val="11"/>
  </w:num>
  <w:num w:numId="18">
    <w:abstractNumId w:val="9"/>
  </w:num>
  <w:num w:numId="19">
    <w:abstractNumId w:val="14"/>
  </w:num>
  <w:num w:numId="20">
    <w:abstractNumId w:val="43"/>
  </w:num>
  <w:num w:numId="21">
    <w:abstractNumId w:val="16"/>
  </w:num>
  <w:num w:numId="22">
    <w:abstractNumId w:val="30"/>
  </w:num>
  <w:num w:numId="23">
    <w:abstractNumId w:val="47"/>
  </w:num>
  <w:num w:numId="24">
    <w:abstractNumId w:val="20"/>
  </w:num>
  <w:num w:numId="25">
    <w:abstractNumId w:val="8"/>
  </w:num>
  <w:num w:numId="26">
    <w:abstractNumId w:val="42"/>
  </w:num>
  <w:num w:numId="27">
    <w:abstractNumId w:val="38"/>
  </w:num>
  <w:num w:numId="28">
    <w:abstractNumId w:val="6"/>
  </w:num>
  <w:num w:numId="29">
    <w:abstractNumId w:val="4"/>
  </w:num>
  <w:num w:numId="30">
    <w:abstractNumId w:val="15"/>
  </w:num>
  <w:num w:numId="31">
    <w:abstractNumId w:val="26"/>
  </w:num>
  <w:num w:numId="32">
    <w:abstractNumId w:val="10"/>
  </w:num>
  <w:num w:numId="33">
    <w:abstractNumId w:val="41"/>
  </w:num>
  <w:num w:numId="34">
    <w:abstractNumId w:val="25"/>
    <w:lvlOverride w:ilvl="0">
      <w:startOverride w:val="11"/>
    </w:lvlOverride>
  </w:num>
  <w:num w:numId="35">
    <w:abstractNumId w:val="1"/>
    <w:lvlOverride w:ilvl="0">
      <w:startOverride w:val="1"/>
    </w:lvlOverride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2"/>
  </w:num>
  <w:num w:numId="40">
    <w:abstractNumId w:val="24"/>
  </w:num>
  <w:num w:numId="41">
    <w:abstractNumId w:val="7"/>
  </w:num>
  <w:num w:numId="42">
    <w:abstractNumId w:val="27"/>
  </w:num>
  <w:num w:numId="43">
    <w:abstractNumId w:val="36"/>
  </w:num>
  <w:num w:numId="44">
    <w:abstractNumId w:val="28"/>
  </w:num>
  <w:num w:numId="45">
    <w:abstractNumId w:val="17"/>
  </w:num>
  <w:num w:numId="46">
    <w:abstractNumId w:val="21"/>
  </w:num>
  <w:num w:numId="47">
    <w:abstractNumId w:val="5"/>
  </w:num>
  <w:num w:numId="48">
    <w:abstractNumId w:val="1"/>
    <w:lvlOverride w:ilvl="0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60A"/>
    <w:rsid w:val="000007D0"/>
    <w:rsid w:val="000029FA"/>
    <w:rsid w:val="000032B3"/>
    <w:rsid w:val="00010949"/>
    <w:rsid w:val="000146B4"/>
    <w:rsid w:val="00015FFD"/>
    <w:rsid w:val="00016D93"/>
    <w:rsid w:val="00034210"/>
    <w:rsid w:val="00037806"/>
    <w:rsid w:val="0003798E"/>
    <w:rsid w:val="00037F0C"/>
    <w:rsid w:val="00047875"/>
    <w:rsid w:val="0005081E"/>
    <w:rsid w:val="0005235B"/>
    <w:rsid w:val="00053579"/>
    <w:rsid w:val="00054CF1"/>
    <w:rsid w:val="00065371"/>
    <w:rsid w:val="00065D5D"/>
    <w:rsid w:val="00066A81"/>
    <w:rsid w:val="000670DA"/>
    <w:rsid w:val="00070A78"/>
    <w:rsid w:val="00072574"/>
    <w:rsid w:val="00072B66"/>
    <w:rsid w:val="00074801"/>
    <w:rsid w:val="000760EB"/>
    <w:rsid w:val="00077951"/>
    <w:rsid w:val="0008402E"/>
    <w:rsid w:val="0009447B"/>
    <w:rsid w:val="0009492E"/>
    <w:rsid w:val="00095DF9"/>
    <w:rsid w:val="000A430E"/>
    <w:rsid w:val="000B5202"/>
    <w:rsid w:val="000B5DE8"/>
    <w:rsid w:val="000B6359"/>
    <w:rsid w:val="000B6EF7"/>
    <w:rsid w:val="000C3093"/>
    <w:rsid w:val="000C494B"/>
    <w:rsid w:val="000C4E07"/>
    <w:rsid w:val="000C71A8"/>
    <w:rsid w:val="000C7445"/>
    <w:rsid w:val="000C7EAC"/>
    <w:rsid w:val="000D2C3A"/>
    <w:rsid w:val="000D3306"/>
    <w:rsid w:val="000E5586"/>
    <w:rsid w:val="000E5D01"/>
    <w:rsid w:val="000E7372"/>
    <w:rsid w:val="000F3D98"/>
    <w:rsid w:val="000F542A"/>
    <w:rsid w:val="00105DD2"/>
    <w:rsid w:val="001116D0"/>
    <w:rsid w:val="0011615E"/>
    <w:rsid w:val="00117F92"/>
    <w:rsid w:val="001202C2"/>
    <w:rsid w:val="00120FEA"/>
    <w:rsid w:val="00121830"/>
    <w:rsid w:val="00130F71"/>
    <w:rsid w:val="00130FEB"/>
    <w:rsid w:val="00132E43"/>
    <w:rsid w:val="00140607"/>
    <w:rsid w:val="00140B85"/>
    <w:rsid w:val="00140F56"/>
    <w:rsid w:val="001478CF"/>
    <w:rsid w:val="00150611"/>
    <w:rsid w:val="00152483"/>
    <w:rsid w:val="00152C15"/>
    <w:rsid w:val="001546C9"/>
    <w:rsid w:val="001618E6"/>
    <w:rsid w:val="0016288C"/>
    <w:rsid w:val="001850E3"/>
    <w:rsid w:val="001A52F2"/>
    <w:rsid w:val="001B31C4"/>
    <w:rsid w:val="001B33A9"/>
    <w:rsid w:val="001B37C7"/>
    <w:rsid w:val="001B48DF"/>
    <w:rsid w:val="001B4C2D"/>
    <w:rsid w:val="001B7351"/>
    <w:rsid w:val="001C0F4D"/>
    <w:rsid w:val="001C41AD"/>
    <w:rsid w:val="001C791C"/>
    <w:rsid w:val="001D0C67"/>
    <w:rsid w:val="001D1C82"/>
    <w:rsid w:val="001D3577"/>
    <w:rsid w:val="001E3721"/>
    <w:rsid w:val="001E55EC"/>
    <w:rsid w:val="001E5C64"/>
    <w:rsid w:val="001E7DE8"/>
    <w:rsid w:val="001F02F0"/>
    <w:rsid w:val="001F042A"/>
    <w:rsid w:val="001F1341"/>
    <w:rsid w:val="001F1C96"/>
    <w:rsid w:val="001F7699"/>
    <w:rsid w:val="00202C97"/>
    <w:rsid w:val="002051C1"/>
    <w:rsid w:val="00206B3F"/>
    <w:rsid w:val="00211A3D"/>
    <w:rsid w:val="0021484D"/>
    <w:rsid w:val="002160A7"/>
    <w:rsid w:val="00217B77"/>
    <w:rsid w:val="002207E5"/>
    <w:rsid w:val="002269AA"/>
    <w:rsid w:val="002333E9"/>
    <w:rsid w:val="00233CA4"/>
    <w:rsid w:val="00240440"/>
    <w:rsid w:val="00243DC2"/>
    <w:rsid w:val="00245A89"/>
    <w:rsid w:val="00255AB4"/>
    <w:rsid w:val="0025653A"/>
    <w:rsid w:val="00256A4A"/>
    <w:rsid w:val="00257CB2"/>
    <w:rsid w:val="00261984"/>
    <w:rsid w:val="0026355E"/>
    <w:rsid w:val="0026687D"/>
    <w:rsid w:val="002829D6"/>
    <w:rsid w:val="002832A8"/>
    <w:rsid w:val="0029041D"/>
    <w:rsid w:val="00292E22"/>
    <w:rsid w:val="00293514"/>
    <w:rsid w:val="002974E3"/>
    <w:rsid w:val="002A1145"/>
    <w:rsid w:val="002A4A2E"/>
    <w:rsid w:val="002B5029"/>
    <w:rsid w:val="002C04AC"/>
    <w:rsid w:val="002D76FD"/>
    <w:rsid w:val="002E13A6"/>
    <w:rsid w:val="002E3D1B"/>
    <w:rsid w:val="002E6946"/>
    <w:rsid w:val="002F002D"/>
    <w:rsid w:val="002F2ED8"/>
    <w:rsid w:val="002F490E"/>
    <w:rsid w:val="002F5363"/>
    <w:rsid w:val="002F63A6"/>
    <w:rsid w:val="00307A88"/>
    <w:rsid w:val="00307EF9"/>
    <w:rsid w:val="00313DEC"/>
    <w:rsid w:val="0031444E"/>
    <w:rsid w:val="0031468B"/>
    <w:rsid w:val="00315308"/>
    <w:rsid w:val="00315525"/>
    <w:rsid w:val="003238F4"/>
    <w:rsid w:val="0032565A"/>
    <w:rsid w:val="0032610D"/>
    <w:rsid w:val="00327480"/>
    <w:rsid w:val="00331815"/>
    <w:rsid w:val="00334D62"/>
    <w:rsid w:val="00337DF7"/>
    <w:rsid w:val="00341765"/>
    <w:rsid w:val="0034340A"/>
    <w:rsid w:val="00344E56"/>
    <w:rsid w:val="003502E5"/>
    <w:rsid w:val="003510CC"/>
    <w:rsid w:val="00357430"/>
    <w:rsid w:val="00357E55"/>
    <w:rsid w:val="003602DF"/>
    <w:rsid w:val="003612E9"/>
    <w:rsid w:val="00365361"/>
    <w:rsid w:val="003773F0"/>
    <w:rsid w:val="00377F43"/>
    <w:rsid w:val="00386A18"/>
    <w:rsid w:val="00394273"/>
    <w:rsid w:val="0039629F"/>
    <w:rsid w:val="003976E3"/>
    <w:rsid w:val="003B0C89"/>
    <w:rsid w:val="003B3EA0"/>
    <w:rsid w:val="003B6CB1"/>
    <w:rsid w:val="003C3691"/>
    <w:rsid w:val="003C52B4"/>
    <w:rsid w:val="003C59A9"/>
    <w:rsid w:val="003C6A14"/>
    <w:rsid w:val="003D2C1A"/>
    <w:rsid w:val="003D5203"/>
    <w:rsid w:val="003D6288"/>
    <w:rsid w:val="003E0058"/>
    <w:rsid w:val="003E3B62"/>
    <w:rsid w:val="003E7D35"/>
    <w:rsid w:val="003F2463"/>
    <w:rsid w:val="003F28F0"/>
    <w:rsid w:val="003F3128"/>
    <w:rsid w:val="003F5962"/>
    <w:rsid w:val="003F620C"/>
    <w:rsid w:val="00401B9F"/>
    <w:rsid w:val="00404A7B"/>
    <w:rsid w:val="0040564C"/>
    <w:rsid w:val="00405DE3"/>
    <w:rsid w:val="00415257"/>
    <w:rsid w:val="00415E4B"/>
    <w:rsid w:val="004169B7"/>
    <w:rsid w:val="00417748"/>
    <w:rsid w:val="00421053"/>
    <w:rsid w:val="00421223"/>
    <w:rsid w:val="0042162A"/>
    <w:rsid w:val="004238B8"/>
    <w:rsid w:val="0042542F"/>
    <w:rsid w:val="0042650F"/>
    <w:rsid w:val="004269D6"/>
    <w:rsid w:val="00430032"/>
    <w:rsid w:val="0043073D"/>
    <w:rsid w:val="0043106A"/>
    <w:rsid w:val="0043213B"/>
    <w:rsid w:val="0043700A"/>
    <w:rsid w:val="004410E8"/>
    <w:rsid w:val="004411CB"/>
    <w:rsid w:val="00455C0D"/>
    <w:rsid w:val="004562CC"/>
    <w:rsid w:val="004619E3"/>
    <w:rsid w:val="00465FAF"/>
    <w:rsid w:val="00467972"/>
    <w:rsid w:val="00471A58"/>
    <w:rsid w:val="00472CBE"/>
    <w:rsid w:val="004752E4"/>
    <w:rsid w:val="00476FAE"/>
    <w:rsid w:val="004850EF"/>
    <w:rsid w:val="00490770"/>
    <w:rsid w:val="00490E7C"/>
    <w:rsid w:val="00494935"/>
    <w:rsid w:val="0049662D"/>
    <w:rsid w:val="004A2010"/>
    <w:rsid w:val="004A2ED4"/>
    <w:rsid w:val="004A3EF3"/>
    <w:rsid w:val="004A6781"/>
    <w:rsid w:val="004A7E39"/>
    <w:rsid w:val="004B0223"/>
    <w:rsid w:val="004B090C"/>
    <w:rsid w:val="004B357D"/>
    <w:rsid w:val="004C62DE"/>
    <w:rsid w:val="004D2690"/>
    <w:rsid w:val="004D29CD"/>
    <w:rsid w:val="004D377A"/>
    <w:rsid w:val="004E31DC"/>
    <w:rsid w:val="004E4060"/>
    <w:rsid w:val="004E5596"/>
    <w:rsid w:val="004E59E9"/>
    <w:rsid w:val="004E686F"/>
    <w:rsid w:val="004F10BF"/>
    <w:rsid w:val="004F32B8"/>
    <w:rsid w:val="004F36E8"/>
    <w:rsid w:val="004F4970"/>
    <w:rsid w:val="004F50E1"/>
    <w:rsid w:val="004F7431"/>
    <w:rsid w:val="004F7559"/>
    <w:rsid w:val="004F7574"/>
    <w:rsid w:val="004F7DC2"/>
    <w:rsid w:val="0050133D"/>
    <w:rsid w:val="00505BD5"/>
    <w:rsid w:val="00527CC1"/>
    <w:rsid w:val="00530F94"/>
    <w:rsid w:val="0053195D"/>
    <w:rsid w:val="0053646B"/>
    <w:rsid w:val="00537339"/>
    <w:rsid w:val="00546B3E"/>
    <w:rsid w:val="00547B3F"/>
    <w:rsid w:val="00547DAC"/>
    <w:rsid w:val="00552CEE"/>
    <w:rsid w:val="0055401B"/>
    <w:rsid w:val="00554CAA"/>
    <w:rsid w:val="00560ADB"/>
    <w:rsid w:val="00561640"/>
    <w:rsid w:val="00562B73"/>
    <w:rsid w:val="00573955"/>
    <w:rsid w:val="00575537"/>
    <w:rsid w:val="00576669"/>
    <w:rsid w:val="0058156D"/>
    <w:rsid w:val="00581C5E"/>
    <w:rsid w:val="005824A2"/>
    <w:rsid w:val="00592674"/>
    <w:rsid w:val="00593114"/>
    <w:rsid w:val="005A03AA"/>
    <w:rsid w:val="005A1793"/>
    <w:rsid w:val="005A17AB"/>
    <w:rsid w:val="005A20A0"/>
    <w:rsid w:val="005A4721"/>
    <w:rsid w:val="005B07F5"/>
    <w:rsid w:val="005B1F57"/>
    <w:rsid w:val="005B3DD9"/>
    <w:rsid w:val="005B73F5"/>
    <w:rsid w:val="005C0477"/>
    <w:rsid w:val="005C07EE"/>
    <w:rsid w:val="005C43F5"/>
    <w:rsid w:val="005C65A5"/>
    <w:rsid w:val="005F252B"/>
    <w:rsid w:val="005F2E69"/>
    <w:rsid w:val="005F3DA1"/>
    <w:rsid w:val="00605D1D"/>
    <w:rsid w:val="00613FCF"/>
    <w:rsid w:val="00617AC7"/>
    <w:rsid w:val="00620FBD"/>
    <w:rsid w:val="00626FA1"/>
    <w:rsid w:val="00630659"/>
    <w:rsid w:val="006333CB"/>
    <w:rsid w:val="006338E5"/>
    <w:rsid w:val="00633F64"/>
    <w:rsid w:val="006402DD"/>
    <w:rsid w:val="006405B0"/>
    <w:rsid w:val="00642FB8"/>
    <w:rsid w:val="006431C8"/>
    <w:rsid w:val="0065388B"/>
    <w:rsid w:val="0065439C"/>
    <w:rsid w:val="0066272B"/>
    <w:rsid w:val="00667A62"/>
    <w:rsid w:val="00670772"/>
    <w:rsid w:val="00672726"/>
    <w:rsid w:val="006852CE"/>
    <w:rsid w:val="0068543F"/>
    <w:rsid w:val="006878B7"/>
    <w:rsid w:val="006A2402"/>
    <w:rsid w:val="006A4D89"/>
    <w:rsid w:val="006A5097"/>
    <w:rsid w:val="006A665C"/>
    <w:rsid w:val="006A6BA2"/>
    <w:rsid w:val="006B784E"/>
    <w:rsid w:val="006C1800"/>
    <w:rsid w:val="006C7A76"/>
    <w:rsid w:val="006D01A0"/>
    <w:rsid w:val="006D27BB"/>
    <w:rsid w:val="006D2FA6"/>
    <w:rsid w:val="006E7943"/>
    <w:rsid w:val="006F1C7F"/>
    <w:rsid w:val="00702033"/>
    <w:rsid w:val="007024CF"/>
    <w:rsid w:val="00703CBA"/>
    <w:rsid w:val="007040F5"/>
    <w:rsid w:val="00710707"/>
    <w:rsid w:val="007156E3"/>
    <w:rsid w:val="00724866"/>
    <w:rsid w:val="00724AA7"/>
    <w:rsid w:val="00731A39"/>
    <w:rsid w:val="00731AF7"/>
    <w:rsid w:val="007321D0"/>
    <w:rsid w:val="00746878"/>
    <w:rsid w:val="00747B45"/>
    <w:rsid w:val="00750969"/>
    <w:rsid w:val="00750DA1"/>
    <w:rsid w:val="00752ECF"/>
    <w:rsid w:val="00753474"/>
    <w:rsid w:val="0075518F"/>
    <w:rsid w:val="0076385F"/>
    <w:rsid w:val="00767046"/>
    <w:rsid w:val="00767897"/>
    <w:rsid w:val="00771279"/>
    <w:rsid w:val="007724CA"/>
    <w:rsid w:val="0077306B"/>
    <w:rsid w:val="00775776"/>
    <w:rsid w:val="00775D52"/>
    <w:rsid w:val="0078077B"/>
    <w:rsid w:val="00781EA2"/>
    <w:rsid w:val="007908D3"/>
    <w:rsid w:val="00791B86"/>
    <w:rsid w:val="00792742"/>
    <w:rsid w:val="007A3A36"/>
    <w:rsid w:val="007A6277"/>
    <w:rsid w:val="007B68BD"/>
    <w:rsid w:val="007C2B42"/>
    <w:rsid w:val="007C325E"/>
    <w:rsid w:val="007C39B9"/>
    <w:rsid w:val="007C4053"/>
    <w:rsid w:val="007D2C8A"/>
    <w:rsid w:val="007D37EA"/>
    <w:rsid w:val="007E2E0D"/>
    <w:rsid w:val="007E4AB9"/>
    <w:rsid w:val="007F1E5A"/>
    <w:rsid w:val="007F57A5"/>
    <w:rsid w:val="007F6CA4"/>
    <w:rsid w:val="00804C87"/>
    <w:rsid w:val="008074B2"/>
    <w:rsid w:val="0081082E"/>
    <w:rsid w:val="00811843"/>
    <w:rsid w:val="00811BB0"/>
    <w:rsid w:val="00812473"/>
    <w:rsid w:val="008213B2"/>
    <w:rsid w:val="0082179D"/>
    <w:rsid w:val="008223D4"/>
    <w:rsid w:val="00822FDC"/>
    <w:rsid w:val="00823012"/>
    <w:rsid w:val="0082688E"/>
    <w:rsid w:val="008300F3"/>
    <w:rsid w:val="008319A3"/>
    <w:rsid w:val="00836247"/>
    <w:rsid w:val="008424F2"/>
    <w:rsid w:val="008434D1"/>
    <w:rsid w:val="008438DA"/>
    <w:rsid w:val="00843D24"/>
    <w:rsid w:val="008631CC"/>
    <w:rsid w:val="00863B8E"/>
    <w:rsid w:val="008675A9"/>
    <w:rsid w:val="008678DA"/>
    <w:rsid w:val="00871DF6"/>
    <w:rsid w:val="00872E65"/>
    <w:rsid w:val="00873CED"/>
    <w:rsid w:val="00876186"/>
    <w:rsid w:val="008809C2"/>
    <w:rsid w:val="00881006"/>
    <w:rsid w:val="00885A3F"/>
    <w:rsid w:val="008869D2"/>
    <w:rsid w:val="00890931"/>
    <w:rsid w:val="008934A7"/>
    <w:rsid w:val="008939CC"/>
    <w:rsid w:val="00894D9E"/>
    <w:rsid w:val="008966E5"/>
    <w:rsid w:val="008A0E8D"/>
    <w:rsid w:val="008A334B"/>
    <w:rsid w:val="008A3B05"/>
    <w:rsid w:val="008A726E"/>
    <w:rsid w:val="008B1D3E"/>
    <w:rsid w:val="008B2661"/>
    <w:rsid w:val="008B2BDC"/>
    <w:rsid w:val="008D2073"/>
    <w:rsid w:val="008D4D46"/>
    <w:rsid w:val="008D56B2"/>
    <w:rsid w:val="008D625A"/>
    <w:rsid w:val="008D6D94"/>
    <w:rsid w:val="008D7364"/>
    <w:rsid w:val="008E0436"/>
    <w:rsid w:val="008E3D39"/>
    <w:rsid w:val="008F014C"/>
    <w:rsid w:val="008F088E"/>
    <w:rsid w:val="0090151F"/>
    <w:rsid w:val="00902357"/>
    <w:rsid w:val="00910A81"/>
    <w:rsid w:val="009125EB"/>
    <w:rsid w:val="00915AC1"/>
    <w:rsid w:val="009200AC"/>
    <w:rsid w:val="00922321"/>
    <w:rsid w:val="0092263B"/>
    <w:rsid w:val="009240FE"/>
    <w:rsid w:val="00924C0A"/>
    <w:rsid w:val="00925AD8"/>
    <w:rsid w:val="00927744"/>
    <w:rsid w:val="00930804"/>
    <w:rsid w:val="009331B3"/>
    <w:rsid w:val="00942C9D"/>
    <w:rsid w:val="00945B3A"/>
    <w:rsid w:val="009543C0"/>
    <w:rsid w:val="0095456E"/>
    <w:rsid w:val="009558DD"/>
    <w:rsid w:val="009637CE"/>
    <w:rsid w:val="00971337"/>
    <w:rsid w:val="00987408"/>
    <w:rsid w:val="00991762"/>
    <w:rsid w:val="009932A9"/>
    <w:rsid w:val="00996068"/>
    <w:rsid w:val="00997017"/>
    <w:rsid w:val="009A126E"/>
    <w:rsid w:val="009A16A1"/>
    <w:rsid w:val="009A1FCC"/>
    <w:rsid w:val="009A6B3C"/>
    <w:rsid w:val="009B25D3"/>
    <w:rsid w:val="009B4728"/>
    <w:rsid w:val="009C15F6"/>
    <w:rsid w:val="009C3ED3"/>
    <w:rsid w:val="009C7898"/>
    <w:rsid w:val="009D0536"/>
    <w:rsid w:val="009D0BA0"/>
    <w:rsid w:val="009D225D"/>
    <w:rsid w:val="009D2A85"/>
    <w:rsid w:val="009D68C3"/>
    <w:rsid w:val="009E1D16"/>
    <w:rsid w:val="009E33E8"/>
    <w:rsid w:val="009E6866"/>
    <w:rsid w:val="009F0530"/>
    <w:rsid w:val="009F3904"/>
    <w:rsid w:val="009F3BB2"/>
    <w:rsid w:val="009F458E"/>
    <w:rsid w:val="009F65EE"/>
    <w:rsid w:val="009F66AF"/>
    <w:rsid w:val="00A00065"/>
    <w:rsid w:val="00A115FA"/>
    <w:rsid w:val="00A12E35"/>
    <w:rsid w:val="00A13444"/>
    <w:rsid w:val="00A1478F"/>
    <w:rsid w:val="00A1549B"/>
    <w:rsid w:val="00A20B2B"/>
    <w:rsid w:val="00A253D3"/>
    <w:rsid w:val="00A32596"/>
    <w:rsid w:val="00A3355D"/>
    <w:rsid w:val="00A35999"/>
    <w:rsid w:val="00A46510"/>
    <w:rsid w:val="00A55186"/>
    <w:rsid w:val="00A55BDB"/>
    <w:rsid w:val="00A612BE"/>
    <w:rsid w:val="00A67BFB"/>
    <w:rsid w:val="00A70EC4"/>
    <w:rsid w:val="00A712FF"/>
    <w:rsid w:val="00A718AE"/>
    <w:rsid w:val="00A8116D"/>
    <w:rsid w:val="00A8646A"/>
    <w:rsid w:val="00A90B20"/>
    <w:rsid w:val="00A91383"/>
    <w:rsid w:val="00A91FD5"/>
    <w:rsid w:val="00A943AE"/>
    <w:rsid w:val="00A96F3B"/>
    <w:rsid w:val="00AA3737"/>
    <w:rsid w:val="00AA48C9"/>
    <w:rsid w:val="00AA7C78"/>
    <w:rsid w:val="00AB3A31"/>
    <w:rsid w:val="00AB6A91"/>
    <w:rsid w:val="00AC01DE"/>
    <w:rsid w:val="00AC060A"/>
    <w:rsid w:val="00AC0DE0"/>
    <w:rsid w:val="00AC4C97"/>
    <w:rsid w:val="00AC772C"/>
    <w:rsid w:val="00AC785C"/>
    <w:rsid w:val="00AD1806"/>
    <w:rsid w:val="00AD41FA"/>
    <w:rsid w:val="00AD5449"/>
    <w:rsid w:val="00AE265B"/>
    <w:rsid w:val="00AE7D62"/>
    <w:rsid w:val="00AF0BE9"/>
    <w:rsid w:val="00AF5386"/>
    <w:rsid w:val="00AF6AC8"/>
    <w:rsid w:val="00B00276"/>
    <w:rsid w:val="00B0196C"/>
    <w:rsid w:val="00B04678"/>
    <w:rsid w:val="00B05368"/>
    <w:rsid w:val="00B12F79"/>
    <w:rsid w:val="00B13B07"/>
    <w:rsid w:val="00B15972"/>
    <w:rsid w:val="00B172F8"/>
    <w:rsid w:val="00B20304"/>
    <w:rsid w:val="00B31D04"/>
    <w:rsid w:val="00B32C8B"/>
    <w:rsid w:val="00B35B26"/>
    <w:rsid w:val="00B3708B"/>
    <w:rsid w:val="00B40206"/>
    <w:rsid w:val="00B44E77"/>
    <w:rsid w:val="00B462DC"/>
    <w:rsid w:val="00B46EFA"/>
    <w:rsid w:val="00B5080B"/>
    <w:rsid w:val="00B600A1"/>
    <w:rsid w:val="00B61032"/>
    <w:rsid w:val="00B65B91"/>
    <w:rsid w:val="00B65C17"/>
    <w:rsid w:val="00B65D46"/>
    <w:rsid w:val="00B6655C"/>
    <w:rsid w:val="00B70B1B"/>
    <w:rsid w:val="00B712D8"/>
    <w:rsid w:val="00B72C0D"/>
    <w:rsid w:val="00B75216"/>
    <w:rsid w:val="00B77504"/>
    <w:rsid w:val="00B80F3A"/>
    <w:rsid w:val="00B81914"/>
    <w:rsid w:val="00B81A15"/>
    <w:rsid w:val="00B83E07"/>
    <w:rsid w:val="00B85647"/>
    <w:rsid w:val="00B85F61"/>
    <w:rsid w:val="00B87186"/>
    <w:rsid w:val="00B9645E"/>
    <w:rsid w:val="00B97600"/>
    <w:rsid w:val="00BA0B8C"/>
    <w:rsid w:val="00BA52D5"/>
    <w:rsid w:val="00BA5434"/>
    <w:rsid w:val="00BB3F3B"/>
    <w:rsid w:val="00BB53AF"/>
    <w:rsid w:val="00BC3198"/>
    <w:rsid w:val="00BC38BE"/>
    <w:rsid w:val="00BC6FF1"/>
    <w:rsid w:val="00BC7378"/>
    <w:rsid w:val="00BD0FF0"/>
    <w:rsid w:val="00BE01F8"/>
    <w:rsid w:val="00BF0EA6"/>
    <w:rsid w:val="00BF242A"/>
    <w:rsid w:val="00C00BEF"/>
    <w:rsid w:val="00C05FA8"/>
    <w:rsid w:val="00C12A54"/>
    <w:rsid w:val="00C12DC1"/>
    <w:rsid w:val="00C13A93"/>
    <w:rsid w:val="00C14934"/>
    <w:rsid w:val="00C16626"/>
    <w:rsid w:val="00C168D2"/>
    <w:rsid w:val="00C16E68"/>
    <w:rsid w:val="00C367A9"/>
    <w:rsid w:val="00C4269E"/>
    <w:rsid w:val="00C474B1"/>
    <w:rsid w:val="00C5051F"/>
    <w:rsid w:val="00C57155"/>
    <w:rsid w:val="00C5751D"/>
    <w:rsid w:val="00C618F6"/>
    <w:rsid w:val="00C632B5"/>
    <w:rsid w:val="00C66F6F"/>
    <w:rsid w:val="00C67BF6"/>
    <w:rsid w:val="00C740E4"/>
    <w:rsid w:val="00C75473"/>
    <w:rsid w:val="00C7761F"/>
    <w:rsid w:val="00C81DD7"/>
    <w:rsid w:val="00C82C53"/>
    <w:rsid w:val="00C837B9"/>
    <w:rsid w:val="00C84FB3"/>
    <w:rsid w:val="00C87B48"/>
    <w:rsid w:val="00C87DBA"/>
    <w:rsid w:val="00C90436"/>
    <w:rsid w:val="00C9620E"/>
    <w:rsid w:val="00CA1625"/>
    <w:rsid w:val="00CA1E00"/>
    <w:rsid w:val="00CA2C6D"/>
    <w:rsid w:val="00CA4ADC"/>
    <w:rsid w:val="00CA6436"/>
    <w:rsid w:val="00CA6B21"/>
    <w:rsid w:val="00CB0776"/>
    <w:rsid w:val="00CB5BDC"/>
    <w:rsid w:val="00CC06BE"/>
    <w:rsid w:val="00CC3D13"/>
    <w:rsid w:val="00CC482B"/>
    <w:rsid w:val="00CC5083"/>
    <w:rsid w:val="00CD79B3"/>
    <w:rsid w:val="00CE0B4F"/>
    <w:rsid w:val="00CE32AA"/>
    <w:rsid w:val="00CE43E0"/>
    <w:rsid w:val="00CE52BA"/>
    <w:rsid w:val="00CE5F75"/>
    <w:rsid w:val="00CE67DA"/>
    <w:rsid w:val="00CF0E3B"/>
    <w:rsid w:val="00CF1495"/>
    <w:rsid w:val="00CF16AB"/>
    <w:rsid w:val="00CF2704"/>
    <w:rsid w:val="00CF3BBE"/>
    <w:rsid w:val="00CF3EFD"/>
    <w:rsid w:val="00CF6188"/>
    <w:rsid w:val="00CF73EC"/>
    <w:rsid w:val="00CF7D79"/>
    <w:rsid w:val="00D053F7"/>
    <w:rsid w:val="00D07FAC"/>
    <w:rsid w:val="00D157A5"/>
    <w:rsid w:val="00D2402B"/>
    <w:rsid w:val="00D25076"/>
    <w:rsid w:val="00D30BE3"/>
    <w:rsid w:val="00D313C7"/>
    <w:rsid w:val="00D32B8D"/>
    <w:rsid w:val="00D35470"/>
    <w:rsid w:val="00D3722E"/>
    <w:rsid w:val="00D37D42"/>
    <w:rsid w:val="00D37DB3"/>
    <w:rsid w:val="00D42F64"/>
    <w:rsid w:val="00D433F5"/>
    <w:rsid w:val="00D4355F"/>
    <w:rsid w:val="00D47DF3"/>
    <w:rsid w:val="00D50AAF"/>
    <w:rsid w:val="00D55C25"/>
    <w:rsid w:val="00D62909"/>
    <w:rsid w:val="00D64F1A"/>
    <w:rsid w:val="00D65488"/>
    <w:rsid w:val="00D65B25"/>
    <w:rsid w:val="00D81983"/>
    <w:rsid w:val="00D84F98"/>
    <w:rsid w:val="00D869F1"/>
    <w:rsid w:val="00D955C0"/>
    <w:rsid w:val="00DA186B"/>
    <w:rsid w:val="00DA4467"/>
    <w:rsid w:val="00DB08D3"/>
    <w:rsid w:val="00DB0E69"/>
    <w:rsid w:val="00DB1238"/>
    <w:rsid w:val="00DB29B0"/>
    <w:rsid w:val="00DC27E0"/>
    <w:rsid w:val="00DC4057"/>
    <w:rsid w:val="00DC75FE"/>
    <w:rsid w:val="00DD0630"/>
    <w:rsid w:val="00DD1998"/>
    <w:rsid w:val="00DD65C3"/>
    <w:rsid w:val="00DE0172"/>
    <w:rsid w:val="00DE17DE"/>
    <w:rsid w:val="00DE3072"/>
    <w:rsid w:val="00DE5985"/>
    <w:rsid w:val="00DF12A7"/>
    <w:rsid w:val="00DF3336"/>
    <w:rsid w:val="00DF3FDF"/>
    <w:rsid w:val="00DF6F43"/>
    <w:rsid w:val="00E00C4B"/>
    <w:rsid w:val="00E00DE0"/>
    <w:rsid w:val="00E047A0"/>
    <w:rsid w:val="00E07030"/>
    <w:rsid w:val="00E104FB"/>
    <w:rsid w:val="00E128B7"/>
    <w:rsid w:val="00E14056"/>
    <w:rsid w:val="00E14D7D"/>
    <w:rsid w:val="00E15753"/>
    <w:rsid w:val="00E16248"/>
    <w:rsid w:val="00E20324"/>
    <w:rsid w:val="00E21FC9"/>
    <w:rsid w:val="00E222F1"/>
    <w:rsid w:val="00E2666B"/>
    <w:rsid w:val="00E314F3"/>
    <w:rsid w:val="00E32ECF"/>
    <w:rsid w:val="00E3334A"/>
    <w:rsid w:val="00E3382B"/>
    <w:rsid w:val="00E372B9"/>
    <w:rsid w:val="00E37387"/>
    <w:rsid w:val="00E41C89"/>
    <w:rsid w:val="00E42D68"/>
    <w:rsid w:val="00E443D8"/>
    <w:rsid w:val="00E44CF1"/>
    <w:rsid w:val="00E4523D"/>
    <w:rsid w:val="00E46ABD"/>
    <w:rsid w:val="00E47167"/>
    <w:rsid w:val="00E524B9"/>
    <w:rsid w:val="00E55A70"/>
    <w:rsid w:val="00E74B87"/>
    <w:rsid w:val="00E752D9"/>
    <w:rsid w:val="00E7625D"/>
    <w:rsid w:val="00E80AFC"/>
    <w:rsid w:val="00E83957"/>
    <w:rsid w:val="00E85953"/>
    <w:rsid w:val="00E91027"/>
    <w:rsid w:val="00EB32F7"/>
    <w:rsid w:val="00EC2DF2"/>
    <w:rsid w:val="00EC3874"/>
    <w:rsid w:val="00ED40DC"/>
    <w:rsid w:val="00ED4607"/>
    <w:rsid w:val="00ED7814"/>
    <w:rsid w:val="00EF0553"/>
    <w:rsid w:val="00EF14D7"/>
    <w:rsid w:val="00EF4675"/>
    <w:rsid w:val="00EF47D2"/>
    <w:rsid w:val="00EF55A6"/>
    <w:rsid w:val="00F01B05"/>
    <w:rsid w:val="00F04BB8"/>
    <w:rsid w:val="00F07CEB"/>
    <w:rsid w:val="00F156AD"/>
    <w:rsid w:val="00F314C0"/>
    <w:rsid w:val="00F31E27"/>
    <w:rsid w:val="00F31EBB"/>
    <w:rsid w:val="00F33C95"/>
    <w:rsid w:val="00F33D68"/>
    <w:rsid w:val="00F34DDC"/>
    <w:rsid w:val="00F35389"/>
    <w:rsid w:val="00F36A56"/>
    <w:rsid w:val="00F44574"/>
    <w:rsid w:val="00F44A8D"/>
    <w:rsid w:val="00F47382"/>
    <w:rsid w:val="00F53017"/>
    <w:rsid w:val="00F56286"/>
    <w:rsid w:val="00F5716F"/>
    <w:rsid w:val="00F57B07"/>
    <w:rsid w:val="00F66858"/>
    <w:rsid w:val="00F67028"/>
    <w:rsid w:val="00F67DFF"/>
    <w:rsid w:val="00F73370"/>
    <w:rsid w:val="00F802AB"/>
    <w:rsid w:val="00F802D6"/>
    <w:rsid w:val="00F818B3"/>
    <w:rsid w:val="00F81F9F"/>
    <w:rsid w:val="00F8306A"/>
    <w:rsid w:val="00F835AC"/>
    <w:rsid w:val="00F85FCB"/>
    <w:rsid w:val="00F906C6"/>
    <w:rsid w:val="00F90C06"/>
    <w:rsid w:val="00F92DEE"/>
    <w:rsid w:val="00F93755"/>
    <w:rsid w:val="00FA24A4"/>
    <w:rsid w:val="00FA40DE"/>
    <w:rsid w:val="00FA67D7"/>
    <w:rsid w:val="00FA7F55"/>
    <w:rsid w:val="00FB0155"/>
    <w:rsid w:val="00FB2752"/>
    <w:rsid w:val="00FB3F7D"/>
    <w:rsid w:val="00FB7865"/>
    <w:rsid w:val="00FC0F6A"/>
    <w:rsid w:val="00FC1BCF"/>
    <w:rsid w:val="00FC2793"/>
    <w:rsid w:val="00FC2F47"/>
    <w:rsid w:val="00FC34F0"/>
    <w:rsid w:val="00FC4136"/>
    <w:rsid w:val="00FC66E0"/>
    <w:rsid w:val="00FD2A2B"/>
    <w:rsid w:val="00FD3FAE"/>
    <w:rsid w:val="00FD599A"/>
    <w:rsid w:val="00FE5105"/>
    <w:rsid w:val="00FE66DC"/>
    <w:rsid w:val="00FE74DF"/>
    <w:rsid w:val="00FF0D40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07C4A4-A690-45DC-9C8D-5B58ADCD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94935"/>
    <w:pPr>
      <w:spacing w:before="20" w:after="20"/>
      <w:jc w:val="both"/>
    </w:pPr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qFormat/>
    <w:rsid w:val="00FE5105"/>
    <w:pPr>
      <w:keepNext/>
      <w:outlineLvl w:val="0"/>
    </w:pPr>
    <w:rPr>
      <w:rFonts w:ascii="Century Gothic" w:hAnsi="Century Gothic" w:cs="Arial"/>
      <w:b/>
      <w:bCs/>
      <w:kern w:val="32"/>
      <w:sz w:val="26"/>
      <w:szCs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8319A3"/>
    <w:pPr>
      <w:keepNext/>
      <w:numPr>
        <w:ilvl w:val="1"/>
        <w:numId w:val="2"/>
      </w:numPr>
      <w:spacing w:before="120" w:after="120"/>
      <w:ind w:left="720"/>
      <w:outlineLvl w:val="1"/>
    </w:pPr>
    <w:rPr>
      <w:rFonts w:ascii="Century Gothic" w:hAnsi="Century Gothic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qFormat/>
    <w:rsid w:val="008319A3"/>
    <w:pPr>
      <w:keepNext/>
      <w:numPr>
        <w:ilvl w:val="2"/>
        <w:numId w:val="2"/>
      </w:numPr>
      <w:spacing w:before="120"/>
      <w:outlineLvl w:val="2"/>
    </w:pPr>
    <w:rPr>
      <w:rFonts w:ascii="Century Gothic" w:hAnsi="Century Gothic"/>
      <w:b/>
      <w:bCs/>
      <w:sz w:val="22"/>
      <w:szCs w:val="26"/>
    </w:rPr>
  </w:style>
  <w:style w:type="paragraph" w:styleId="Nagwek4">
    <w:name w:val="heading 4"/>
    <w:basedOn w:val="Normalny"/>
    <w:next w:val="Normalny"/>
    <w:link w:val="Nagwek4Znak"/>
    <w:qFormat/>
    <w:rsid w:val="00C67BF6"/>
    <w:pPr>
      <w:keepNext/>
      <w:spacing w:before="240" w:after="60"/>
      <w:outlineLvl w:val="3"/>
    </w:pPr>
    <w:rPr>
      <w:rFonts w:ascii="Century Gothic" w:hAnsi="Century Gothic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0F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F14D7"/>
    <w:pPr>
      <w:tabs>
        <w:tab w:val="center" w:pos="4536"/>
        <w:tab w:val="right" w:pos="9072"/>
      </w:tabs>
    </w:pPr>
    <w:rPr>
      <w:sz w:val="22"/>
    </w:rPr>
  </w:style>
  <w:style w:type="table" w:styleId="Tabela-Siatka">
    <w:name w:val="Table Grid"/>
    <w:basedOn w:val="Standardowy"/>
    <w:rsid w:val="00AC060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EF14D7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rsid w:val="00EF14D7"/>
  </w:style>
  <w:style w:type="paragraph" w:customStyle="1" w:styleId="Tekstpodstawowywcity">
    <w:name w:val="Tekst podstawowy wci?ty"/>
    <w:basedOn w:val="Normalny"/>
    <w:rsid w:val="00593114"/>
    <w:pPr>
      <w:widowControl w:val="0"/>
      <w:suppressAutoHyphens/>
      <w:ind w:left="705"/>
    </w:pPr>
    <w:rPr>
      <w:rFonts w:ascii="Times New Roman" w:eastAsia="HG Mincho Light J" w:hAnsi="Times New Roman"/>
      <w:color w:val="000000"/>
    </w:rPr>
  </w:style>
  <w:style w:type="paragraph" w:styleId="Tekstpodstawowy">
    <w:name w:val="Body Text"/>
    <w:basedOn w:val="Normalny"/>
    <w:rsid w:val="00593114"/>
    <w:pPr>
      <w:spacing w:line="360" w:lineRule="auto"/>
    </w:pPr>
    <w:rPr>
      <w:szCs w:val="20"/>
    </w:rPr>
  </w:style>
  <w:style w:type="paragraph" w:styleId="Tekstpodstawowywcity0">
    <w:name w:val="Body Text Indent"/>
    <w:basedOn w:val="Normalny"/>
    <w:rsid w:val="00593114"/>
    <w:pPr>
      <w:spacing w:after="120" w:line="360" w:lineRule="auto"/>
      <w:ind w:left="283"/>
    </w:pPr>
    <w:rPr>
      <w:szCs w:val="20"/>
    </w:rPr>
  </w:style>
  <w:style w:type="paragraph" w:styleId="Mapadokumentu">
    <w:name w:val="Document Map"/>
    <w:basedOn w:val="Normalny"/>
    <w:link w:val="MapadokumentuZnak"/>
    <w:uiPriority w:val="99"/>
    <w:rsid w:val="00E00C4B"/>
    <w:pPr>
      <w:shd w:val="clear" w:color="auto" w:fill="000080"/>
    </w:pPr>
    <w:rPr>
      <w:rFonts w:ascii="Tahoma" w:hAnsi="Tahoma"/>
    </w:rPr>
  </w:style>
  <w:style w:type="paragraph" w:styleId="Spistreci2">
    <w:name w:val="toc 2"/>
    <w:basedOn w:val="Normalny"/>
    <w:next w:val="Normalny"/>
    <w:autoRedefine/>
    <w:uiPriority w:val="39"/>
    <w:qFormat/>
    <w:rsid w:val="00DF12A7"/>
    <w:pPr>
      <w:ind w:left="240"/>
    </w:pPr>
    <w:rPr>
      <w:b/>
      <w:smallCaps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A70EC4"/>
    <w:pPr>
      <w:spacing w:before="120" w:after="120"/>
    </w:pPr>
    <w:rPr>
      <w:b/>
      <w:bCs/>
      <w:caps/>
      <w:sz w:val="22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724866"/>
    <w:pPr>
      <w:tabs>
        <w:tab w:val="left" w:pos="1440"/>
        <w:tab w:val="right" w:leader="dot" w:pos="9062"/>
      </w:tabs>
      <w:ind w:left="482"/>
    </w:pPr>
    <w:rPr>
      <w:iCs/>
      <w:szCs w:val="20"/>
    </w:rPr>
  </w:style>
  <w:style w:type="paragraph" w:styleId="Spistreci4">
    <w:name w:val="toc 4"/>
    <w:basedOn w:val="Normalny"/>
    <w:next w:val="Normalny"/>
    <w:autoRedefine/>
    <w:uiPriority w:val="39"/>
    <w:rsid w:val="00490770"/>
    <w:pPr>
      <w:ind w:left="720"/>
    </w:pPr>
    <w:rPr>
      <w:rFonts w:ascii="Times New Roman" w:hAnsi="Times New Roman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rsid w:val="00490770"/>
    <w:pPr>
      <w:ind w:left="960"/>
    </w:pPr>
    <w:rPr>
      <w:rFonts w:ascii="Times New Roman" w:hAnsi="Times New Roman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rsid w:val="00490770"/>
    <w:pPr>
      <w:ind w:left="1200"/>
    </w:pPr>
    <w:rPr>
      <w:rFonts w:ascii="Times New Roman" w:hAnsi="Times New Roman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rsid w:val="00490770"/>
    <w:pPr>
      <w:ind w:left="1440"/>
    </w:pPr>
    <w:rPr>
      <w:rFonts w:ascii="Times New Roman" w:hAnsi="Times New Roman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rsid w:val="00490770"/>
    <w:pPr>
      <w:ind w:left="1680"/>
    </w:pPr>
    <w:rPr>
      <w:rFonts w:ascii="Times New Roman" w:hAnsi="Times New Roman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rsid w:val="00490770"/>
    <w:pPr>
      <w:ind w:left="1920"/>
    </w:pPr>
    <w:rPr>
      <w:rFonts w:ascii="Times New Roman" w:hAnsi="Times New Roman"/>
      <w:sz w:val="18"/>
      <w:szCs w:val="18"/>
    </w:rPr>
  </w:style>
  <w:style w:type="character" w:styleId="Hipercze">
    <w:name w:val="Hyperlink"/>
    <w:uiPriority w:val="99"/>
    <w:rsid w:val="00490770"/>
    <w:rPr>
      <w:color w:val="0000FF"/>
      <w:u w:val="single"/>
    </w:rPr>
  </w:style>
  <w:style w:type="character" w:customStyle="1" w:styleId="Nagwek3Znak">
    <w:name w:val="Nagłówek 3 Znak"/>
    <w:link w:val="Nagwek3"/>
    <w:rsid w:val="008319A3"/>
    <w:rPr>
      <w:rFonts w:ascii="Century Gothic" w:hAnsi="Century Gothic"/>
      <w:b/>
      <w:bCs/>
      <w:sz w:val="22"/>
      <w:szCs w:val="26"/>
    </w:rPr>
  </w:style>
  <w:style w:type="character" w:customStyle="1" w:styleId="ZnakZnak">
    <w:name w:val="Znak Znak"/>
    <w:rsid w:val="0043106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Tekstpodstawowy2">
    <w:name w:val="Body Text 2"/>
    <w:basedOn w:val="Normalny"/>
    <w:rsid w:val="0011615E"/>
    <w:pPr>
      <w:spacing w:after="120" w:line="480" w:lineRule="auto"/>
    </w:pPr>
  </w:style>
  <w:style w:type="paragraph" w:styleId="Tekstpodstawowywcity2">
    <w:name w:val="Body Text Indent 2"/>
    <w:basedOn w:val="Normalny"/>
    <w:rsid w:val="0011615E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1618E6"/>
    <w:pPr>
      <w:jc w:val="center"/>
    </w:pPr>
    <w:rPr>
      <w:rFonts w:ascii="Century Gothic" w:hAnsi="Century Gothic"/>
      <w:b/>
      <w:sz w:val="28"/>
      <w:szCs w:val="20"/>
    </w:rPr>
  </w:style>
  <w:style w:type="paragraph" w:customStyle="1" w:styleId="WW-Podpispodobiektem">
    <w:name w:val="WW-Podpis pod obiektem"/>
    <w:basedOn w:val="Normalny"/>
    <w:next w:val="Normalny"/>
    <w:rsid w:val="0011615E"/>
    <w:pPr>
      <w:widowControl w:val="0"/>
      <w:suppressAutoHyphens/>
    </w:pPr>
    <w:rPr>
      <w:rFonts w:ascii="Times New Roman" w:hAnsi="Times New Roman"/>
      <w:szCs w:val="20"/>
    </w:rPr>
  </w:style>
  <w:style w:type="character" w:customStyle="1" w:styleId="Nagwek2Znak">
    <w:name w:val="Nagłówek 2 Znak"/>
    <w:aliases w:val="Znak Znak1"/>
    <w:link w:val="Nagwek2"/>
    <w:rsid w:val="008319A3"/>
    <w:rPr>
      <w:rFonts w:ascii="Century Gothic" w:hAnsi="Century Gothic"/>
      <w:b/>
      <w:bCs/>
      <w:iCs/>
      <w:sz w:val="24"/>
      <w:szCs w:val="28"/>
    </w:rPr>
  </w:style>
  <w:style w:type="paragraph" w:styleId="Wcicienormalne">
    <w:name w:val="Normal Indent"/>
    <w:basedOn w:val="Normalny"/>
    <w:rsid w:val="008D7364"/>
    <w:pPr>
      <w:ind w:firstLine="454"/>
    </w:pPr>
    <w:rPr>
      <w:rFonts w:ascii="Times New Roman" w:hAnsi="Times New Roman"/>
      <w:szCs w:val="20"/>
    </w:rPr>
  </w:style>
  <w:style w:type="paragraph" w:customStyle="1" w:styleId="Normalny1">
    <w:name w:val="Normalny1"/>
    <w:basedOn w:val="Normalny"/>
    <w:rsid w:val="00B70B1B"/>
    <w:pPr>
      <w:widowControl w:val="0"/>
      <w:suppressAutoHyphens/>
    </w:pPr>
    <w:rPr>
      <w:rFonts w:ascii="Times New Roman" w:eastAsia="HG Mincho Light J" w:hAnsi="Times New Roman"/>
      <w:color w:val="00000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C785C"/>
    <w:pPr>
      <w:spacing w:after="120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C785C"/>
    <w:rPr>
      <w:rFonts w:ascii="Calibri" w:hAnsi="Calibri"/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D27BB"/>
    <w:pPr>
      <w:keepLines/>
      <w:spacing w:before="480" w:line="276" w:lineRule="auto"/>
      <w:jc w:val="left"/>
      <w:outlineLvl w:val="9"/>
    </w:pPr>
    <w:rPr>
      <w:rFonts w:cs="Times New Roman"/>
      <w:color w:val="365F91"/>
      <w:kern w:val="0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EF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EFD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871DF6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53F7"/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053F7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D053F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3F7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053F7"/>
    <w:rPr>
      <w:rFonts w:ascii="Arial" w:hAnsi="Arial"/>
    </w:rPr>
  </w:style>
  <w:style w:type="character" w:styleId="Odwoanieprzypisukocowego">
    <w:name w:val="endnote reference"/>
    <w:uiPriority w:val="99"/>
    <w:semiHidden/>
    <w:unhideWhenUsed/>
    <w:rsid w:val="00D053F7"/>
    <w:rPr>
      <w:vertAlign w:val="superscript"/>
    </w:rPr>
  </w:style>
  <w:style w:type="paragraph" w:styleId="Listapunktowana">
    <w:name w:val="List Bullet"/>
    <w:basedOn w:val="Normalny"/>
    <w:autoRedefine/>
    <w:rsid w:val="004619E3"/>
    <w:pPr>
      <w:numPr>
        <w:numId w:val="6"/>
      </w:numPr>
      <w:jc w:val="left"/>
    </w:pPr>
    <w:rPr>
      <w:rFonts w:ascii="Times New Roman" w:hAnsi="Times New Roman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307EF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CA1625"/>
    <w:rPr>
      <w:rFonts w:ascii="Century Gothic" w:hAnsi="Century Gothic"/>
      <w:b/>
      <w:bCs/>
      <w:sz w:val="28"/>
      <w:szCs w:val="28"/>
    </w:rPr>
  </w:style>
  <w:style w:type="character" w:customStyle="1" w:styleId="NagwekZnak">
    <w:name w:val="Nagłówek Znak"/>
    <w:link w:val="Nagwek"/>
    <w:rsid w:val="0025653A"/>
    <w:rPr>
      <w:rFonts w:ascii="Arial" w:hAnsi="Arial"/>
      <w:sz w:val="22"/>
      <w:szCs w:val="24"/>
    </w:rPr>
  </w:style>
  <w:style w:type="character" w:customStyle="1" w:styleId="TytuZnak">
    <w:name w:val="Tytuł Znak"/>
    <w:link w:val="Tytu"/>
    <w:rsid w:val="002F002D"/>
    <w:rPr>
      <w:rFonts w:ascii="Century Gothic" w:hAnsi="Century Gothic"/>
      <w:b/>
      <w:sz w:val="28"/>
    </w:rPr>
  </w:style>
  <w:style w:type="character" w:customStyle="1" w:styleId="MapadokumentuZnak">
    <w:name w:val="Mapa dokumentu Znak"/>
    <w:link w:val="Mapadokumentu"/>
    <w:uiPriority w:val="99"/>
    <w:rsid w:val="00CA1E00"/>
    <w:rPr>
      <w:rFonts w:ascii="Tahoma" w:hAnsi="Tahoma" w:cs="Tahoma"/>
      <w:szCs w:val="24"/>
      <w:shd w:val="clear" w:color="auto" w:fill="000080"/>
    </w:rPr>
  </w:style>
  <w:style w:type="character" w:customStyle="1" w:styleId="text1bold">
    <w:name w:val="text1bold"/>
    <w:basedOn w:val="Domylnaczcionkaakapitu"/>
    <w:uiPriority w:val="99"/>
    <w:rsid w:val="00CC482B"/>
  </w:style>
  <w:style w:type="character" w:customStyle="1" w:styleId="textbold11">
    <w:name w:val="text_bold_11"/>
    <w:basedOn w:val="Domylnaczcionkaakapitu"/>
    <w:uiPriority w:val="99"/>
    <w:rsid w:val="000E5D01"/>
  </w:style>
  <w:style w:type="paragraph" w:styleId="Akapitzlist">
    <w:name w:val="List Paragraph"/>
    <w:basedOn w:val="Normalny"/>
    <w:uiPriority w:val="72"/>
    <w:rsid w:val="00D3547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C325E"/>
    <w:pPr>
      <w:suppressAutoHyphens/>
      <w:spacing w:before="0" w:after="120"/>
      <w:ind w:left="283"/>
      <w:jc w:val="left"/>
    </w:pPr>
    <w:rPr>
      <w:rFonts w:ascii="Times New Roman" w:hAnsi="Times New Roman"/>
      <w:kern w:val="1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C325E"/>
    <w:rPr>
      <w:kern w:val="1"/>
      <w:sz w:val="16"/>
      <w:szCs w:val="16"/>
      <w:lang w:eastAsia="zh-CN"/>
    </w:rPr>
  </w:style>
  <w:style w:type="paragraph" w:customStyle="1" w:styleId="Dokumentu1">
    <w:name w:val="Dokumentu 1"/>
    <w:rsid w:val="007C325E"/>
    <w:pPr>
      <w:keepNext/>
      <w:keepLines/>
      <w:tabs>
        <w:tab w:val="left" w:pos="-720"/>
      </w:tabs>
      <w:suppressAutoHyphens/>
    </w:pPr>
    <w:rPr>
      <w:rFonts w:ascii="Univers" w:hAnsi="Univers"/>
      <w:sz w:val="24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0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0E6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0E69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0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0E69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4B0223"/>
    <w:rPr>
      <w:rFonts w:ascii="Century Gothic" w:hAnsi="Century Gothic" w:cs="Arial"/>
      <w:b/>
      <w:bCs/>
      <w:kern w:val="32"/>
      <w:sz w:val="26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0F3A"/>
    <w:rPr>
      <w:rFonts w:asciiTheme="majorHAnsi" w:eastAsiaTheme="majorEastAsia" w:hAnsiTheme="majorHAnsi" w:cstheme="majorBidi"/>
      <w:color w:val="243F60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A9B33-A4D1-44BB-B82F-1505C9A3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BUDOWLANY</vt:lpstr>
    </vt:vector>
  </TitlesOfParts>
  <Company>HP</Company>
  <LinksUpToDate>false</LinksUpToDate>
  <CharactersWithSpaces>6081</CharactersWithSpaces>
  <SharedDoc>false</SharedDoc>
  <HLinks>
    <vt:vector size="642" baseType="variant">
      <vt:variant>
        <vt:i4>1507382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_Toc427220705</vt:lpwstr>
      </vt:variant>
      <vt:variant>
        <vt:i4>1507382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_Toc427220704</vt:lpwstr>
      </vt:variant>
      <vt:variant>
        <vt:i4>1507382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_Toc427220703</vt:lpwstr>
      </vt:variant>
      <vt:variant>
        <vt:i4>1507382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_Toc427220702</vt:lpwstr>
      </vt:variant>
      <vt:variant>
        <vt:i4>1507382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_Toc427220701</vt:lpwstr>
      </vt:variant>
      <vt:variant>
        <vt:i4>1507382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_Toc427220700</vt:lpwstr>
      </vt:variant>
      <vt:variant>
        <vt:i4>1966135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_Toc427220699</vt:lpwstr>
      </vt:variant>
      <vt:variant>
        <vt:i4>1966135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_Toc427220698</vt:lpwstr>
      </vt:variant>
      <vt:variant>
        <vt:i4>1966135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_Toc427220697</vt:lpwstr>
      </vt:variant>
      <vt:variant>
        <vt:i4>1966135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_Toc427220696</vt:lpwstr>
      </vt:variant>
      <vt:variant>
        <vt:i4>1966135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_Toc427220695</vt:lpwstr>
      </vt:variant>
      <vt:variant>
        <vt:i4>1966135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_Toc427220694</vt:lpwstr>
      </vt:variant>
      <vt:variant>
        <vt:i4>1966135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_Toc427220693</vt:lpwstr>
      </vt:variant>
      <vt:variant>
        <vt:i4>1966135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_Toc427220692</vt:lpwstr>
      </vt:variant>
      <vt:variant>
        <vt:i4>1966135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_Toc427220691</vt:lpwstr>
      </vt:variant>
      <vt:variant>
        <vt:i4>1966135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_Toc427220690</vt:lpwstr>
      </vt:variant>
      <vt:variant>
        <vt:i4>2031671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_Toc427220689</vt:lpwstr>
      </vt:variant>
      <vt:variant>
        <vt:i4>2031671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_Toc427220688</vt:lpwstr>
      </vt:variant>
      <vt:variant>
        <vt:i4>2031671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_Toc427220687</vt:lpwstr>
      </vt:variant>
      <vt:variant>
        <vt:i4>2031671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_Toc427220686</vt:lpwstr>
      </vt:variant>
      <vt:variant>
        <vt:i4>2031671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_Toc427220685</vt:lpwstr>
      </vt:variant>
      <vt:variant>
        <vt:i4>2031671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_Toc427220684</vt:lpwstr>
      </vt:variant>
      <vt:variant>
        <vt:i4>2031671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_Toc427220683</vt:lpwstr>
      </vt:variant>
      <vt:variant>
        <vt:i4>2031671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_Toc427220682</vt:lpwstr>
      </vt:variant>
      <vt:variant>
        <vt:i4>2031671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_Toc427220681</vt:lpwstr>
      </vt:variant>
      <vt:variant>
        <vt:i4>2031671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_Toc427220680</vt:lpwstr>
      </vt:variant>
      <vt:variant>
        <vt:i4>1048631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_Toc427220679</vt:lpwstr>
      </vt:variant>
      <vt:variant>
        <vt:i4>1048631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_Toc427220678</vt:lpwstr>
      </vt:variant>
      <vt:variant>
        <vt:i4>1048631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_Toc427220677</vt:lpwstr>
      </vt:variant>
      <vt:variant>
        <vt:i4>1048631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_Toc427220676</vt:lpwstr>
      </vt:variant>
      <vt:variant>
        <vt:i4>1048631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_Toc427220675</vt:lpwstr>
      </vt:variant>
      <vt:variant>
        <vt:i4>1048631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_Toc427220674</vt:lpwstr>
      </vt:variant>
      <vt:variant>
        <vt:i4>1048631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_Toc427220673</vt:lpwstr>
      </vt:variant>
      <vt:variant>
        <vt:i4>1048631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_Toc427220672</vt:lpwstr>
      </vt:variant>
      <vt:variant>
        <vt:i4>1048631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_Toc427220671</vt:lpwstr>
      </vt:variant>
      <vt:variant>
        <vt:i4>1048631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_Toc427220670</vt:lpwstr>
      </vt:variant>
      <vt:variant>
        <vt:i4>1114167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_Toc427220669</vt:lpwstr>
      </vt:variant>
      <vt:variant>
        <vt:i4>1114167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_Toc427220668</vt:lpwstr>
      </vt:variant>
      <vt:variant>
        <vt:i4>1114167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_Toc427220667</vt:lpwstr>
      </vt:variant>
      <vt:variant>
        <vt:i4>1114167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_Toc427220666</vt:lpwstr>
      </vt:variant>
      <vt:variant>
        <vt:i4>1114167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_Toc427220665</vt:lpwstr>
      </vt:variant>
      <vt:variant>
        <vt:i4>1114167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_Toc427220664</vt:lpwstr>
      </vt:variant>
      <vt:variant>
        <vt:i4>1114167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_Toc427220663</vt:lpwstr>
      </vt:variant>
      <vt:variant>
        <vt:i4>1114167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_Toc427220662</vt:lpwstr>
      </vt:variant>
      <vt:variant>
        <vt:i4>1114167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_Toc427220661</vt:lpwstr>
      </vt:variant>
      <vt:variant>
        <vt:i4>1114167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_Toc427220660</vt:lpwstr>
      </vt:variant>
      <vt:variant>
        <vt:i4>1179703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_Toc427220659</vt:lpwstr>
      </vt:variant>
      <vt:variant>
        <vt:i4>1179703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_Toc427220658</vt:lpwstr>
      </vt:variant>
      <vt:variant>
        <vt:i4>1179703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_Toc427220657</vt:lpwstr>
      </vt:variant>
      <vt:variant>
        <vt:i4>1179703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_Toc427220656</vt:lpwstr>
      </vt:variant>
      <vt:variant>
        <vt:i4>1179703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_Toc427220655</vt:lpwstr>
      </vt:variant>
      <vt:variant>
        <vt:i4>1179703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_Toc427220654</vt:lpwstr>
      </vt:variant>
      <vt:variant>
        <vt:i4>1179703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_Toc427220653</vt:lpwstr>
      </vt:variant>
      <vt:variant>
        <vt:i4>1179703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_Toc427220652</vt:lpwstr>
      </vt:variant>
      <vt:variant>
        <vt:i4>1179703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_Toc427220651</vt:lpwstr>
      </vt:variant>
      <vt:variant>
        <vt:i4>1179703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_Toc427220650</vt:lpwstr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_Toc427220649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_Toc427220648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_Toc427220647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_Toc427220646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_Toc427220645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_Toc427220644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_Toc427220643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_Toc427220642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_Toc427220641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_Toc427220640</vt:lpwstr>
      </vt:variant>
      <vt:variant>
        <vt:i4>1310775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_Toc427220639</vt:lpwstr>
      </vt:variant>
      <vt:variant>
        <vt:i4>1310775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_Toc427220638</vt:lpwstr>
      </vt:variant>
      <vt:variant>
        <vt:i4>1310775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_Toc427220637</vt:lpwstr>
      </vt:variant>
      <vt:variant>
        <vt:i4>1310775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_Toc427220636</vt:lpwstr>
      </vt:variant>
      <vt:variant>
        <vt:i4>1310775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_Toc427220635</vt:lpwstr>
      </vt:variant>
      <vt:variant>
        <vt:i4>1310775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_Toc427220634</vt:lpwstr>
      </vt:variant>
      <vt:variant>
        <vt:i4>1310775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_Toc427220633</vt:lpwstr>
      </vt:variant>
      <vt:variant>
        <vt:i4>1310775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_Toc427220632</vt:lpwstr>
      </vt:variant>
      <vt:variant>
        <vt:i4>1310775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_Toc427220631</vt:lpwstr>
      </vt:variant>
      <vt:variant>
        <vt:i4>1310775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_Toc427220630</vt:lpwstr>
      </vt:variant>
      <vt:variant>
        <vt:i4>1376311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_Toc427220629</vt:lpwstr>
      </vt:variant>
      <vt:variant>
        <vt:i4>1376311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_Toc427220628</vt:lpwstr>
      </vt:variant>
      <vt:variant>
        <vt:i4>1376311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_Toc427220627</vt:lpwstr>
      </vt:variant>
      <vt:variant>
        <vt:i4>1376311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_Toc427220626</vt:lpwstr>
      </vt:variant>
      <vt:variant>
        <vt:i4>1376311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_Toc427220625</vt:lpwstr>
      </vt:variant>
      <vt:variant>
        <vt:i4>1376311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_Toc427220624</vt:lpwstr>
      </vt:variant>
      <vt:variant>
        <vt:i4>1376311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_Toc427220623</vt:lpwstr>
      </vt:variant>
      <vt:variant>
        <vt:i4>1376311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_Toc427220622</vt:lpwstr>
      </vt:variant>
      <vt:variant>
        <vt:i4>1376311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_Toc427220621</vt:lpwstr>
      </vt:variant>
      <vt:variant>
        <vt:i4>1376311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_Toc427220620</vt:lpwstr>
      </vt:variant>
      <vt:variant>
        <vt:i4>1441847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_Toc427220619</vt:lpwstr>
      </vt:variant>
      <vt:variant>
        <vt:i4>1441847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_Toc427220618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_Toc427220617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_Toc427220616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_Toc427220615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_Toc427220614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_Toc427220613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_Toc427220612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_Toc427220611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_Toc427220610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_Toc427220609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_Toc427220608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_Toc427220607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_Toc427220606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_Toc427220605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_Toc427220604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_Toc427220603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_Toc427220602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_Toc427220601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_Toc427220600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_Toc427220599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BUDOWLANY</dc:title>
  <dc:creator>PP</dc:creator>
  <cp:lastModifiedBy>MASTER</cp:lastModifiedBy>
  <cp:revision>4</cp:revision>
  <cp:lastPrinted>2017-02-06T08:23:00Z</cp:lastPrinted>
  <dcterms:created xsi:type="dcterms:W3CDTF">2017-02-06T08:23:00Z</dcterms:created>
  <dcterms:modified xsi:type="dcterms:W3CDTF">2017-02-06T08:23:00Z</dcterms:modified>
</cp:coreProperties>
</file>