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A186B" w:rsidTr="0027661B"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27661B">
            <w:pPr>
              <w:spacing w:before="24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D9D9D9" w:themeFill="background1" w:themeFillShade="D9"/>
          </w:tcPr>
          <w:p w:rsidR="00DA186B" w:rsidRPr="00DA186B" w:rsidRDefault="00DA186B" w:rsidP="0027661B">
            <w:pPr>
              <w:spacing w:before="240"/>
              <w:jc w:val="right"/>
              <w:rPr>
                <w:sz w:val="22"/>
                <w:szCs w:val="22"/>
              </w:rPr>
            </w:pPr>
            <w:r w:rsidRPr="00DA186B">
              <w:rPr>
                <w:sz w:val="22"/>
                <w:szCs w:val="22"/>
              </w:rPr>
              <w:t xml:space="preserve">Turek, </w:t>
            </w:r>
            <w:r w:rsidR="00946784" w:rsidRPr="00DA186B">
              <w:rPr>
                <w:sz w:val="22"/>
                <w:szCs w:val="22"/>
              </w:rPr>
              <w:t xml:space="preserve">dnia........................................      </w:t>
            </w:r>
          </w:p>
        </w:tc>
      </w:tr>
    </w:tbl>
    <w:p w:rsidR="002A1145" w:rsidRDefault="002A1145" w:rsidP="003B3EA0"/>
    <w:p w:rsidR="001232DF" w:rsidRDefault="001232DF" w:rsidP="00D3732F">
      <w:pPr>
        <w:ind w:left="-284" w:right="-284"/>
        <w:jc w:val="center"/>
        <w:outlineLvl w:val="0"/>
        <w:rPr>
          <w:b/>
          <w:sz w:val="28"/>
          <w:szCs w:val="28"/>
        </w:rPr>
      </w:pPr>
    </w:p>
    <w:p w:rsidR="001232DF" w:rsidRDefault="001232DF" w:rsidP="00D3732F">
      <w:pPr>
        <w:ind w:left="-284" w:right="-284"/>
        <w:jc w:val="center"/>
        <w:outlineLvl w:val="0"/>
        <w:rPr>
          <w:b/>
          <w:sz w:val="28"/>
          <w:szCs w:val="28"/>
        </w:rPr>
      </w:pPr>
    </w:p>
    <w:p w:rsidR="001232DF" w:rsidRDefault="001232DF" w:rsidP="00D3732F">
      <w:pPr>
        <w:ind w:left="-284" w:right="-284"/>
        <w:jc w:val="center"/>
        <w:outlineLvl w:val="0"/>
        <w:rPr>
          <w:b/>
          <w:sz w:val="28"/>
          <w:szCs w:val="28"/>
        </w:rPr>
      </w:pPr>
    </w:p>
    <w:p w:rsidR="00494935" w:rsidRDefault="001232DF" w:rsidP="00D3732F">
      <w:pPr>
        <w:ind w:left="-284" w:righ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232DF" w:rsidRDefault="001232DF" w:rsidP="00D3732F">
      <w:pPr>
        <w:ind w:left="-284" w:righ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kierownika budowy</w:t>
      </w:r>
    </w:p>
    <w:p w:rsidR="00494935" w:rsidRDefault="00494935" w:rsidP="00B80F3A">
      <w:pPr>
        <w:ind w:left="-284" w:right="-284"/>
        <w:jc w:val="center"/>
        <w:rPr>
          <w:b/>
          <w:sz w:val="28"/>
          <w:szCs w:val="28"/>
        </w:rPr>
      </w:pPr>
    </w:p>
    <w:p w:rsidR="001232DF" w:rsidRDefault="001232DF" w:rsidP="00B80F3A">
      <w:pPr>
        <w:ind w:left="-284" w:right="-284"/>
      </w:pPr>
    </w:p>
    <w:p w:rsidR="001232DF" w:rsidRDefault="001232DF" w:rsidP="00B80F3A">
      <w:pPr>
        <w:ind w:left="-284" w:right="-284"/>
      </w:pPr>
    </w:p>
    <w:p w:rsidR="00494935" w:rsidRPr="00494935" w:rsidRDefault="001232DF" w:rsidP="0027661B">
      <w:pPr>
        <w:spacing w:before="60"/>
        <w:jc w:val="left"/>
        <w:rPr>
          <w:sz w:val="22"/>
          <w:szCs w:val="22"/>
        </w:rPr>
      </w:pPr>
      <w:r>
        <w:t xml:space="preserve">Ja niżej podpisany oświadczam, że </w:t>
      </w:r>
      <w:r w:rsidR="00946784">
        <w:t>budowa.................................................</w:t>
      </w:r>
      <w:r w:rsidR="00494935" w:rsidRPr="00494935">
        <w:rPr>
          <w:sz w:val="22"/>
          <w:szCs w:val="22"/>
        </w:rPr>
        <w:t>........</w:t>
      </w:r>
      <w:r w:rsidR="00CD7765">
        <w:rPr>
          <w:sz w:val="22"/>
          <w:szCs w:val="22"/>
        </w:rPr>
        <w:t>......</w:t>
      </w:r>
      <w:r w:rsidR="00494935" w:rsidRPr="00494935">
        <w:rPr>
          <w:sz w:val="22"/>
          <w:szCs w:val="22"/>
        </w:rPr>
        <w:t>.......</w:t>
      </w:r>
      <w:r w:rsidR="00CE1E7A">
        <w:rPr>
          <w:sz w:val="22"/>
          <w:szCs w:val="22"/>
        </w:rPr>
        <w:t>.......</w:t>
      </w:r>
      <w:r w:rsidR="0027661B">
        <w:rPr>
          <w:sz w:val="22"/>
          <w:szCs w:val="22"/>
        </w:rPr>
        <w:t>..</w:t>
      </w:r>
      <w:r w:rsidR="00CE1E7A">
        <w:rPr>
          <w:sz w:val="22"/>
          <w:szCs w:val="22"/>
        </w:rPr>
        <w:t>...</w:t>
      </w:r>
      <w:r w:rsidR="00494935" w:rsidRPr="00494935">
        <w:rPr>
          <w:sz w:val="22"/>
          <w:szCs w:val="22"/>
        </w:rPr>
        <w:t>.......</w:t>
      </w:r>
    </w:p>
    <w:p w:rsidR="00494935" w:rsidRPr="00494935" w:rsidRDefault="00494935" w:rsidP="00CD7765">
      <w:pPr>
        <w:spacing w:before="60" w:line="312" w:lineRule="auto"/>
        <w:jc w:val="left"/>
        <w:rPr>
          <w:sz w:val="22"/>
          <w:szCs w:val="22"/>
        </w:rPr>
      </w:pPr>
      <w:r w:rsidRPr="00494935">
        <w:rPr>
          <w:sz w:val="22"/>
          <w:szCs w:val="22"/>
        </w:rPr>
        <w:t>....................................................................</w:t>
      </w:r>
      <w:r w:rsidR="0027661B">
        <w:rPr>
          <w:sz w:val="22"/>
          <w:szCs w:val="22"/>
        </w:rPr>
        <w:t>.</w:t>
      </w:r>
      <w:r w:rsidRPr="00494935">
        <w:rPr>
          <w:sz w:val="22"/>
          <w:szCs w:val="22"/>
        </w:rPr>
        <w:t>............................................................</w:t>
      </w:r>
      <w:r w:rsidR="00CE1E7A">
        <w:rPr>
          <w:sz w:val="22"/>
          <w:szCs w:val="22"/>
        </w:rPr>
        <w:t>.........</w:t>
      </w:r>
      <w:r w:rsidR="0027661B">
        <w:rPr>
          <w:sz w:val="22"/>
          <w:szCs w:val="22"/>
        </w:rPr>
        <w:t>.</w:t>
      </w:r>
      <w:r w:rsidRPr="00494935">
        <w:rPr>
          <w:sz w:val="22"/>
          <w:szCs w:val="22"/>
        </w:rPr>
        <w:t>.</w:t>
      </w:r>
      <w:r w:rsidR="0027661B">
        <w:rPr>
          <w:sz w:val="22"/>
          <w:szCs w:val="22"/>
        </w:rPr>
        <w:t>.</w:t>
      </w:r>
      <w:r w:rsidRPr="00494935"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27661B">
        <w:rPr>
          <w:sz w:val="22"/>
          <w:szCs w:val="22"/>
        </w:rPr>
        <w:t>.......</w:t>
      </w:r>
      <w:r w:rsidRPr="00494935">
        <w:rPr>
          <w:sz w:val="22"/>
          <w:szCs w:val="22"/>
        </w:rPr>
        <w:t>....</w:t>
      </w:r>
      <w:r w:rsidR="0027661B">
        <w:rPr>
          <w:sz w:val="22"/>
          <w:szCs w:val="22"/>
        </w:rPr>
        <w:t>............</w:t>
      </w:r>
    </w:p>
    <w:p w:rsidR="00494935" w:rsidRPr="00494935" w:rsidRDefault="00494935" w:rsidP="0027661B">
      <w:pPr>
        <w:ind w:right="-1"/>
        <w:jc w:val="center"/>
        <w:rPr>
          <w:vertAlign w:val="superscript"/>
        </w:rPr>
      </w:pPr>
      <w:r w:rsidRPr="00C66455">
        <w:rPr>
          <w:sz w:val="24"/>
          <w:vertAlign w:val="superscript"/>
        </w:rPr>
        <w:t>(nazwa i rodzaj zamierzenia budowlanego)</w:t>
      </w:r>
    </w:p>
    <w:p w:rsidR="00B80F3A" w:rsidRDefault="001232DF" w:rsidP="0027661B">
      <w:pPr>
        <w:pStyle w:val="Tekstpodstawowy"/>
        <w:tabs>
          <w:tab w:val="left" w:pos="3261"/>
        </w:tabs>
        <w:ind w:right="-1"/>
        <w:rPr>
          <w:szCs w:val="24"/>
        </w:rPr>
      </w:pPr>
      <w:r>
        <w:rPr>
          <w:szCs w:val="24"/>
        </w:rPr>
        <w:t xml:space="preserve">Zlokalizowana </w:t>
      </w:r>
      <w:r w:rsidR="00B80F3A">
        <w:rPr>
          <w:szCs w:val="24"/>
        </w:rPr>
        <w:t xml:space="preserve">na nieruchomości położonej w </w:t>
      </w:r>
      <w:r w:rsidR="00946784">
        <w:rPr>
          <w:szCs w:val="24"/>
        </w:rPr>
        <w:t xml:space="preserve">m........................................, </w:t>
      </w:r>
      <w:r w:rsidR="00946784" w:rsidRPr="00C66455">
        <w:rPr>
          <w:szCs w:val="24"/>
        </w:rPr>
        <w:t>gm......................................</w:t>
      </w:r>
    </w:p>
    <w:p w:rsidR="00C5051F" w:rsidRDefault="00494935" w:rsidP="0027661B">
      <w:pPr>
        <w:pStyle w:val="Tekstpodstawowy"/>
        <w:tabs>
          <w:tab w:val="left" w:pos="3261"/>
        </w:tabs>
        <w:ind w:right="-1"/>
        <w:rPr>
          <w:szCs w:val="24"/>
        </w:rPr>
      </w:pPr>
      <w:r>
        <w:rPr>
          <w:szCs w:val="24"/>
        </w:rPr>
        <w:t xml:space="preserve">oznaczonej nr </w:t>
      </w:r>
      <w:r w:rsidR="00946784">
        <w:rPr>
          <w:szCs w:val="24"/>
        </w:rPr>
        <w:t>geodezyjnym...................................obręb</w:t>
      </w:r>
      <w:r w:rsidR="00946784" w:rsidRPr="00C66455">
        <w:rPr>
          <w:szCs w:val="24"/>
        </w:rPr>
        <w:t>.................................................</w:t>
      </w:r>
      <w:r w:rsidR="00C5051F">
        <w:rPr>
          <w:szCs w:val="24"/>
        </w:rPr>
        <w:t>....</w:t>
      </w:r>
      <w:r w:rsidR="001232DF">
        <w:rPr>
          <w:szCs w:val="24"/>
        </w:rPr>
        <w:t>...................</w:t>
      </w:r>
    </w:p>
    <w:p w:rsidR="001232DF" w:rsidRDefault="001232DF" w:rsidP="0027661B">
      <w:pPr>
        <w:pStyle w:val="Tekstpodstawowy"/>
        <w:tabs>
          <w:tab w:val="left" w:pos="3261"/>
        </w:tabs>
        <w:ind w:right="-1"/>
        <w:rPr>
          <w:szCs w:val="24"/>
        </w:rPr>
      </w:pPr>
      <w:r>
        <w:rPr>
          <w:szCs w:val="24"/>
        </w:rPr>
        <w:t xml:space="preserve">w oparciu </w:t>
      </w:r>
      <w:r w:rsidR="00494935" w:rsidRPr="00C66455">
        <w:rPr>
          <w:szCs w:val="24"/>
        </w:rPr>
        <w:t>o pozwoleni</w:t>
      </w:r>
      <w:r>
        <w:rPr>
          <w:szCs w:val="24"/>
        </w:rPr>
        <w:t xml:space="preserve">e </w:t>
      </w:r>
      <w:r w:rsidR="00494935" w:rsidRPr="00C66455">
        <w:rPr>
          <w:szCs w:val="24"/>
        </w:rPr>
        <w:t>na budowę / zgłoszenia budowy</w:t>
      </w:r>
      <w:r w:rsidR="00494935">
        <w:rPr>
          <w:szCs w:val="24"/>
        </w:rPr>
        <w:t xml:space="preserve"> </w:t>
      </w:r>
      <w:r w:rsidR="00C5051F">
        <w:rPr>
          <w:szCs w:val="24"/>
        </w:rPr>
        <w:t>Nr.</w:t>
      </w:r>
      <w:r w:rsidR="00494935" w:rsidRPr="00C66455">
        <w:rPr>
          <w:szCs w:val="24"/>
        </w:rPr>
        <w:t xml:space="preserve">...................... z </w:t>
      </w:r>
      <w:r w:rsidR="00946784">
        <w:rPr>
          <w:szCs w:val="24"/>
        </w:rPr>
        <w:t xml:space="preserve">dnia.................................. </w:t>
      </w:r>
      <w:r>
        <w:rPr>
          <w:szCs w:val="24"/>
        </w:rPr>
        <w:t>została wykonana:</w:t>
      </w:r>
    </w:p>
    <w:p w:rsidR="001232DF" w:rsidRPr="001232DF" w:rsidRDefault="001232DF" w:rsidP="0027661B">
      <w:pPr>
        <w:pStyle w:val="Tekstpodstawowy"/>
        <w:numPr>
          <w:ilvl w:val="0"/>
          <w:numId w:val="48"/>
        </w:numPr>
        <w:tabs>
          <w:tab w:val="left" w:pos="3261"/>
        </w:tabs>
        <w:ind w:right="-1"/>
        <w:rPr>
          <w:szCs w:val="24"/>
        </w:rPr>
      </w:pPr>
      <w:r w:rsidRPr="00AE3D57">
        <w:t>zgodnie z projektem budowlanym</w:t>
      </w:r>
      <w:r>
        <w:t xml:space="preserve"> lub</w:t>
      </w:r>
      <w:r w:rsidRPr="00AE3D57">
        <w:t xml:space="preserve"> warunkami pozwolenia na budowę oraz przepisami</w:t>
      </w:r>
      <w:r>
        <w:t>;</w:t>
      </w:r>
    </w:p>
    <w:p w:rsidR="001232DF" w:rsidRPr="001232DF" w:rsidRDefault="001232DF" w:rsidP="0027661B">
      <w:pPr>
        <w:pStyle w:val="Tekstpodstawowy"/>
        <w:numPr>
          <w:ilvl w:val="0"/>
          <w:numId w:val="48"/>
        </w:numPr>
        <w:tabs>
          <w:tab w:val="left" w:pos="3261"/>
        </w:tabs>
        <w:ind w:right="-1"/>
        <w:rPr>
          <w:szCs w:val="24"/>
        </w:rPr>
      </w:pPr>
      <w:r w:rsidRPr="00AE3D57">
        <w:t>z następującymi nieistotnymi odstępstwami od zatw</w:t>
      </w:r>
      <w:r>
        <w:t xml:space="preserve">ierdzonego projektu budowlanego </w:t>
      </w:r>
      <w:r w:rsidRPr="00AE3D57">
        <w:t>i warunkó</w:t>
      </w:r>
      <w:r>
        <w:t xml:space="preserve">w pozwolenia na </w:t>
      </w:r>
      <w:r w:rsidRPr="00AE3D57">
        <w:t>budowę</w:t>
      </w:r>
      <w:r>
        <w:t xml:space="preserve"> / zgłoszenia budowy:</w:t>
      </w:r>
    </w:p>
    <w:p w:rsidR="001232DF" w:rsidRPr="001232DF" w:rsidRDefault="001232DF" w:rsidP="001232DF">
      <w:pPr>
        <w:pStyle w:val="Tekstpodstawowy"/>
        <w:tabs>
          <w:tab w:val="left" w:pos="3261"/>
        </w:tabs>
        <w:ind w:right="-1"/>
        <w:jc w:val="left"/>
        <w:rPr>
          <w:szCs w:val="24"/>
        </w:rPr>
      </w:pPr>
      <w:r w:rsidRPr="001232DF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32DF" w:rsidRPr="00AE3D57" w:rsidRDefault="001232DF" w:rsidP="001232DF">
      <w:pPr>
        <w:pStyle w:val="Akapitzlist"/>
        <w:numPr>
          <w:ilvl w:val="0"/>
          <w:numId w:val="48"/>
        </w:numPr>
        <w:spacing w:line="360" w:lineRule="auto"/>
        <w:ind w:left="425" w:hanging="425"/>
        <w:jc w:val="left"/>
      </w:pPr>
      <w:r w:rsidRPr="00AE3D57">
        <w:t>teren prowadzonych robót został uporządkowany i d</w:t>
      </w:r>
      <w:r>
        <w:t>oprowadzony do należytego stanu;</w:t>
      </w:r>
    </w:p>
    <w:p w:rsidR="001232DF" w:rsidRDefault="001232DF" w:rsidP="0027661B">
      <w:pPr>
        <w:pStyle w:val="Akapitzlist"/>
        <w:numPr>
          <w:ilvl w:val="0"/>
          <w:numId w:val="48"/>
        </w:numPr>
        <w:spacing w:line="360" w:lineRule="auto"/>
        <w:ind w:left="437" w:hanging="437"/>
        <w:jc w:val="left"/>
      </w:pPr>
      <w:r w:rsidRPr="00AE3D57">
        <w:t xml:space="preserve">wbudowane wyroby budowlane posiadają odpowiednie oznakowanie „B” lub „CE”, załączoną informację o wyrobie i </w:t>
      </w:r>
      <w:r w:rsidR="00946784" w:rsidRPr="00AE3D57">
        <w:t>instrukcję, jeżeli</w:t>
      </w:r>
      <w:r w:rsidRPr="00AE3D57">
        <w:t xml:space="preserve"> była wymagana. Wyroby budowlane dopuszczone do stosowania w budownictwie przed 01.05.2004 r. posiadają potwierdzenie zgodności wyrobu z odpowiednim dokumentem odniesienia. Pozostałe wyroby są wprowadzone do obrotu zgodnie z aktualnymi przepisami.</w:t>
      </w:r>
    </w:p>
    <w:p w:rsidR="001232DF" w:rsidRPr="00AE3D57" w:rsidRDefault="001232DF" w:rsidP="001232DF">
      <w:pPr>
        <w:jc w:val="left"/>
      </w:pPr>
    </w:p>
    <w:p w:rsidR="001232DF" w:rsidRDefault="001232DF" w:rsidP="0027661B">
      <w:pPr>
        <w:spacing w:line="360" w:lineRule="auto"/>
        <w:rPr>
          <w:i/>
          <w:iCs/>
        </w:rPr>
      </w:pPr>
      <w:r w:rsidRPr="00AE3D57">
        <w:t>Informuję, że dokonałam/łem pomiarów powierzchni użytkowej budynku i poszczególnych lokali mieszkalnych w sposób zgodny z przepisami rozporządzenia Ministra Transportu, Budownictwa i Gospodarki Morskiej (Dz. U. 462 z dnia 27 kwietnia 2012r.) - /</w:t>
      </w:r>
      <w:r w:rsidRPr="00AE3D57">
        <w:rPr>
          <w:i/>
          <w:iCs/>
        </w:rPr>
        <w:t xml:space="preserve">dotyczy zawiadomienia o zakończeniu budowy lub złożenia wniosku o udzielenie pozwolenia na użytkowanie budynku mieszkalnego lub budynku z częścią mieszkalną/. </w:t>
      </w:r>
    </w:p>
    <w:p w:rsidR="00B80F3A" w:rsidRDefault="00B80F3A" w:rsidP="0027661B">
      <w:pPr>
        <w:pStyle w:val="Tekstpodstawowy"/>
        <w:tabs>
          <w:tab w:val="left" w:pos="3261"/>
        </w:tabs>
        <w:ind w:right="-1"/>
        <w:rPr>
          <w:b/>
          <w:szCs w:val="24"/>
        </w:rPr>
      </w:pPr>
    </w:p>
    <w:p w:rsidR="0027661B" w:rsidRPr="001232DF" w:rsidRDefault="0027661B" w:rsidP="001232DF">
      <w:pPr>
        <w:pStyle w:val="Tekstpodstawowy"/>
        <w:tabs>
          <w:tab w:val="left" w:pos="3261"/>
        </w:tabs>
        <w:ind w:left="-284" w:right="-284"/>
        <w:rPr>
          <w:b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7661B" w:rsidTr="0027661B">
        <w:tc>
          <w:tcPr>
            <w:tcW w:w="3544" w:type="dxa"/>
          </w:tcPr>
          <w:p w:rsidR="0027661B" w:rsidRPr="00B80F3A" w:rsidRDefault="0027661B" w:rsidP="00B80F3A">
            <w:pPr>
              <w:ind w:right="-284"/>
              <w:jc w:val="right"/>
            </w:pPr>
            <w:r>
              <w:t>...</w:t>
            </w:r>
          </w:p>
        </w:tc>
        <w:tc>
          <w:tcPr>
            <w:tcW w:w="5528" w:type="dxa"/>
          </w:tcPr>
          <w:p w:rsidR="0027661B" w:rsidRPr="00B80F3A" w:rsidRDefault="0027661B" w:rsidP="0027661B">
            <w:pPr>
              <w:jc w:val="center"/>
            </w:pPr>
            <w:r>
              <w:t>.........................................................................................</w:t>
            </w:r>
          </w:p>
        </w:tc>
      </w:tr>
      <w:tr w:rsidR="0027661B" w:rsidTr="0027661B">
        <w:tc>
          <w:tcPr>
            <w:tcW w:w="3544" w:type="dxa"/>
          </w:tcPr>
          <w:p w:rsidR="0027661B" w:rsidRDefault="0027661B" w:rsidP="0027661B">
            <w:pPr>
              <w:pStyle w:val="Tekstpodstawowy"/>
              <w:ind w:right="400"/>
              <w:jc w:val="right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:rsidR="0027661B" w:rsidRPr="00B80F3A" w:rsidRDefault="0027661B" w:rsidP="0027661B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pieczątka)</w:t>
            </w:r>
          </w:p>
        </w:tc>
      </w:tr>
    </w:tbl>
    <w:p w:rsidR="00B80F3A" w:rsidRDefault="00B80F3A" w:rsidP="00B80F3A">
      <w:pPr>
        <w:ind w:left="-284" w:right="-284"/>
        <w:rPr>
          <w:b/>
          <w:u w:val="single"/>
        </w:rPr>
      </w:pPr>
    </w:p>
    <w:p w:rsidR="001C791C" w:rsidRPr="001232DF" w:rsidRDefault="001C791C" w:rsidP="001232DF">
      <w:pPr>
        <w:ind w:right="-284"/>
        <w:rPr>
          <w:i/>
          <w:sz w:val="16"/>
          <w:szCs w:val="16"/>
        </w:rPr>
      </w:pPr>
    </w:p>
    <w:sectPr w:rsidR="001C791C" w:rsidRPr="001232DF" w:rsidSect="003C6A14">
      <w:headerReference w:type="default" r:id="rId8"/>
      <w:footerReference w:type="default" r:id="rId9"/>
      <w:pgSz w:w="11906" w:h="16838"/>
      <w:pgMar w:top="56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DA" w:rsidRDefault="007F10DA">
      <w:r>
        <w:separator/>
      </w:r>
    </w:p>
  </w:endnote>
  <w:endnote w:type="continuationSeparator" w:id="0">
    <w:p w:rsidR="007F10DA" w:rsidRDefault="007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38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114B" w:rsidRDefault="009A114B">
            <w:pPr>
              <w:pStyle w:val="Stopka"/>
              <w:jc w:val="right"/>
            </w:pPr>
            <w:r w:rsidRPr="009A114B">
              <w:rPr>
                <w:sz w:val="14"/>
                <w:szCs w:val="14"/>
              </w:rPr>
              <w:t xml:space="preserve">Strona </w:t>
            </w:r>
            <w:r w:rsidRPr="009A114B">
              <w:rPr>
                <w:bCs/>
                <w:sz w:val="14"/>
                <w:szCs w:val="14"/>
              </w:rPr>
              <w:fldChar w:fldCharType="begin"/>
            </w:r>
            <w:r w:rsidRPr="009A114B">
              <w:rPr>
                <w:bCs/>
                <w:sz w:val="14"/>
                <w:szCs w:val="14"/>
              </w:rPr>
              <w:instrText>PAGE</w:instrText>
            </w:r>
            <w:r w:rsidRPr="009A114B">
              <w:rPr>
                <w:bCs/>
                <w:sz w:val="14"/>
                <w:szCs w:val="14"/>
              </w:rPr>
              <w:fldChar w:fldCharType="separate"/>
            </w:r>
            <w:r w:rsidR="00341C05">
              <w:rPr>
                <w:bCs/>
                <w:noProof/>
                <w:sz w:val="14"/>
                <w:szCs w:val="14"/>
              </w:rPr>
              <w:t>1</w:t>
            </w:r>
            <w:r w:rsidRPr="009A114B">
              <w:rPr>
                <w:bCs/>
                <w:sz w:val="14"/>
                <w:szCs w:val="14"/>
              </w:rPr>
              <w:fldChar w:fldCharType="end"/>
            </w:r>
            <w:r w:rsidRPr="009A114B">
              <w:rPr>
                <w:sz w:val="14"/>
                <w:szCs w:val="14"/>
              </w:rPr>
              <w:t xml:space="preserve"> z </w:t>
            </w:r>
            <w:r w:rsidRPr="009A114B">
              <w:rPr>
                <w:bCs/>
                <w:sz w:val="14"/>
                <w:szCs w:val="14"/>
              </w:rPr>
              <w:fldChar w:fldCharType="begin"/>
            </w:r>
            <w:r w:rsidRPr="009A114B">
              <w:rPr>
                <w:bCs/>
                <w:sz w:val="14"/>
                <w:szCs w:val="14"/>
              </w:rPr>
              <w:instrText>NUMPAGES</w:instrText>
            </w:r>
            <w:r w:rsidRPr="009A114B">
              <w:rPr>
                <w:bCs/>
                <w:sz w:val="14"/>
                <w:szCs w:val="14"/>
              </w:rPr>
              <w:fldChar w:fldCharType="separate"/>
            </w:r>
            <w:r w:rsidR="00341C05">
              <w:rPr>
                <w:bCs/>
                <w:noProof/>
                <w:sz w:val="14"/>
                <w:szCs w:val="14"/>
              </w:rPr>
              <w:t>1</w:t>
            </w:r>
            <w:r w:rsidRPr="009A114B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9A114B" w:rsidRDefault="009A1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DA" w:rsidRDefault="007F10DA">
      <w:r>
        <w:separator/>
      </w:r>
    </w:p>
  </w:footnote>
  <w:footnote w:type="continuationSeparator" w:id="0">
    <w:p w:rsidR="007F10DA" w:rsidRDefault="007F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24" w:rsidRDefault="00843D24" w:rsidP="00871DF6">
    <w:pPr>
      <w:pStyle w:val="Nagwek"/>
      <w:jc w:val="center"/>
      <w:rPr>
        <w:rFonts w:cs="Arial"/>
        <w:sz w:val="16"/>
        <w:szCs w:val="16"/>
      </w:rPr>
    </w:pPr>
  </w:p>
  <w:p w:rsidR="00843D24" w:rsidRDefault="00843D24" w:rsidP="004A7E3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B23A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multilevel"/>
    <w:tmpl w:val="0000000E"/>
    <w:name w:val="WW8Num1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03"/>
        </w:tabs>
        <w:ind w:left="303" w:hanging="283"/>
      </w:p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283"/>
      </w:pPr>
    </w:lvl>
    <w:lvl w:ilvl="3">
      <w:start w:val="3"/>
      <w:numFmt w:val="decimal"/>
      <w:lvlText w:val="%1.%2.%3.%4."/>
      <w:lvlJc w:val="left"/>
      <w:pPr>
        <w:tabs>
          <w:tab w:val="num" w:pos="343"/>
        </w:tabs>
        <w:ind w:left="343" w:hanging="283"/>
      </w:pPr>
    </w:lvl>
    <w:lvl w:ilvl="4">
      <w:start w:val="1"/>
      <w:numFmt w:val="decimal"/>
      <w:lvlText w:val="%1.%2.%3.%4.%5."/>
      <w:lvlJc w:val="left"/>
      <w:pPr>
        <w:tabs>
          <w:tab w:val="num" w:pos="363"/>
        </w:tabs>
        <w:ind w:left="363" w:hanging="283"/>
      </w:pPr>
    </w:lvl>
    <w:lvl w:ilvl="5">
      <w:start w:val="1"/>
      <w:numFmt w:val="decimal"/>
      <w:lvlText w:val="%1.%2.%3.%4.%5.%6."/>
      <w:lvlJc w:val="left"/>
      <w:pPr>
        <w:tabs>
          <w:tab w:val="num" w:pos="383"/>
        </w:tabs>
        <w:ind w:left="3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403"/>
        </w:tabs>
        <w:ind w:left="40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423"/>
        </w:tabs>
        <w:ind w:left="42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43"/>
        </w:tabs>
        <w:ind w:left="443" w:hanging="283"/>
      </w:pPr>
    </w:lvl>
  </w:abstractNum>
  <w:abstractNum w:abstractNumId="3" w15:restartNumberingAfterBreak="0">
    <w:nsid w:val="0000000F"/>
    <w:multiLevelType w:val="multilevel"/>
    <w:tmpl w:val="0000000F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03"/>
        </w:tabs>
        <w:ind w:left="303" w:hanging="283"/>
      </w:p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283"/>
      </w:pPr>
    </w:lvl>
    <w:lvl w:ilvl="3">
      <w:start w:val="4"/>
      <w:numFmt w:val="decimal"/>
      <w:lvlText w:val="%1.%2.%3.%4."/>
      <w:lvlJc w:val="left"/>
      <w:pPr>
        <w:tabs>
          <w:tab w:val="num" w:pos="343"/>
        </w:tabs>
        <w:ind w:left="343" w:hanging="283"/>
      </w:pPr>
    </w:lvl>
    <w:lvl w:ilvl="4">
      <w:start w:val="1"/>
      <w:numFmt w:val="decimal"/>
      <w:lvlText w:val="%1.%2.%3.%4.%5."/>
      <w:lvlJc w:val="left"/>
      <w:pPr>
        <w:tabs>
          <w:tab w:val="num" w:pos="363"/>
        </w:tabs>
        <w:ind w:left="363" w:hanging="283"/>
      </w:pPr>
    </w:lvl>
    <w:lvl w:ilvl="5">
      <w:start w:val="1"/>
      <w:numFmt w:val="decimal"/>
      <w:lvlText w:val="%1.%2.%3.%4.%5.%6."/>
      <w:lvlJc w:val="left"/>
      <w:pPr>
        <w:tabs>
          <w:tab w:val="num" w:pos="383"/>
        </w:tabs>
        <w:ind w:left="3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403"/>
        </w:tabs>
        <w:ind w:left="40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423"/>
        </w:tabs>
        <w:ind w:left="42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43"/>
        </w:tabs>
        <w:ind w:left="443" w:hanging="283"/>
      </w:pPr>
    </w:lvl>
  </w:abstractNum>
  <w:abstractNum w:abstractNumId="4" w15:restartNumberingAfterBreak="0">
    <w:nsid w:val="00EE49B2"/>
    <w:multiLevelType w:val="hybridMultilevel"/>
    <w:tmpl w:val="9A82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54B03"/>
    <w:multiLevelType w:val="hybridMultilevel"/>
    <w:tmpl w:val="C926514A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95FBF"/>
    <w:multiLevelType w:val="hybridMultilevel"/>
    <w:tmpl w:val="B5E4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62D49"/>
    <w:multiLevelType w:val="hybridMultilevel"/>
    <w:tmpl w:val="F4867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75718"/>
    <w:multiLevelType w:val="hybridMultilevel"/>
    <w:tmpl w:val="F9E8C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A660D"/>
    <w:multiLevelType w:val="hybridMultilevel"/>
    <w:tmpl w:val="81BC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B134A"/>
    <w:multiLevelType w:val="hybridMultilevel"/>
    <w:tmpl w:val="4922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3398"/>
    <w:multiLevelType w:val="hybridMultilevel"/>
    <w:tmpl w:val="3B36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D7A63"/>
    <w:multiLevelType w:val="hybridMultilevel"/>
    <w:tmpl w:val="FFCCD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071DD"/>
    <w:multiLevelType w:val="hybridMultilevel"/>
    <w:tmpl w:val="E816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931"/>
    <w:multiLevelType w:val="hybridMultilevel"/>
    <w:tmpl w:val="D2522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D2EC7"/>
    <w:multiLevelType w:val="hybridMultilevel"/>
    <w:tmpl w:val="98DA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304C3"/>
    <w:multiLevelType w:val="hybridMultilevel"/>
    <w:tmpl w:val="D5B6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F5283"/>
    <w:multiLevelType w:val="hybridMultilevel"/>
    <w:tmpl w:val="5D585ADC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76178"/>
    <w:multiLevelType w:val="hybridMultilevel"/>
    <w:tmpl w:val="E52C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64047"/>
    <w:multiLevelType w:val="hybridMultilevel"/>
    <w:tmpl w:val="28A4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F6B81"/>
    <w:multiLevelType w:val="hybridMultilevel"/>
    <w:tmpl w:val="063C9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81EAC"/>
    <w:multiLevelType w:val="hybridMultilevel"/>
    <w:tmpl w:val="BE46FBF4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F2890"/>
    <w:multiLevelType w:val="hybridMultilevel"/>
    <w:tmpl w:val="B574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93D"/>
    <w:multiLevelType w:val="hybridMultilevel"/>
    <w:tmpl w:val="3372F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725FC"/>
    <w:multiLevelType w:val="hybridMultilevel"/>
    <w:tmpl w:val="983A7C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56761"/>
    <w:multiLevelType w:val="multilevel"/>
    <w:tmpl w:val="CDF6150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sz w:val="26"/>
        <w:szCs w:val="26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2AC1277"/>
    <w:multiLevelType w:val="hybridMultilevel"/>
    <w:tmpl w:val="40A8C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40D5F"/>
    <w:multiLevelType w:val="hybridMultilevel"/>
    <w:tmpl w:val="E8EE9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65C9A"/>
    <w:multiLevelType w:val="hybridMultilevel"/>
    <w:tmpl w:val="B7E413E2"/>
    <w:lvl w:ilvl="0" w:tplc="E3746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14070"/>
    <w:multiLevelType w:val="hybridMultilevel"/>
    <w:tmpl w:val="AA6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9538F"/>
    <w:multiLevelType w:val="hybridMultilevel"/>
    <w:tmpl w:val="6CBE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05820"/>
    <w:multiLevelType w:val="hybridMultilevel"/>
    <w:tmpl w:val="CC88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95851"/>
    <w:multiLevelType w:val="hybridMultilevel"/>
    <w:tmpl w:val="CE60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E6536"/>
    <w:multiLevelType w:val="hybridMultilevel"/>
    <w:tmpl w:val="593A64B4"/>
    <w:lvl w:ilvl="0" w:tplc="EA3EDCE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A41A4B"/>
    <w:multiLevelType w:val="hybridMultilevel"/>
    <w:tmpl w:val="D77A1E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C0C66"/>
    <w:multiLevelType w:val="hybridMultilevel"/>
    <w:tmpl w:val="C1E0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74194"/>
    <w:multiLevelType w:val="hybridMultilevel"/>
    <w:tmpl w:val="3A505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85D45"/>
    <w:multiLevelType w:val="hybridMultilevel"/>
    <w:tmpl w:val="C6BA4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22016"/>
    <w:multiLevelType w:val="hybridMultilevel"/>
    <w:tmpl w:val="635E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1001B"/>
    <w:multiLevelType w:val="hybridMultilevel"/>
    <w:tmpl w:val="9986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1530D"/>
    <w:multiLevelType w:val="hybridMultilevel"/>
    <w:tmpl w:val="D7C2E0A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E2403"/>
    <w:multiLevelType w:val="hybridMultilevel"/>
    <w:tmpl w:val="38BE5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66241"/>
    <w:multiLevelType w:val="hybridMultilevel"/>
    <w:tmpl w:val="3AD8F592"/>
    <w:lvl w:ilvl="0" w:tplc="EA3EDCE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6D2096"/>
    <w:multiLevelType w:val="hybridMultilevel"/>
    <w:tmpl w:val="C06EE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B0AAE"/>
    <w:multiLevelType w:val="hybridMultilevel"/>
    <w:tmpl w:val="C5DC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D2B33"/>
    <w:multiLevelType w:val="hybridMultilevel"/>
    <w:tmpl w:val="E4C4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E4775"/>
    <w:multiLevelType w:val="hybridMultilevel"/>
    <w:tmpl w:val="0DC478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16CCD"/>
    <w:multiLevelType w:val="hybridMultilevel"/>
    <w:tmpl w:val="FF8EA3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7D3E03"/>
    <w:multiLevelType w:val="hybridMultilevel"/>
    <w:tmpl w:val="8304D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D6D78"/>
    <w:multiLevelType w:val="hybridMultilevel"/>
    <w:tmpl w:val="BA665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46"/>
  </w:num>
  <w:num w:numId="4">
    <w:abstractNumId w:val="34"/>
  </w:num>
  <w:num w:numId="5">
    <w:abstractNumId w:val="47"/>
  </w:num>
  <w:num w:numId="6">
    <w:abstractNumId w:val="0"/>
  </w:num>
  <w:num w:numId="7">
    <w:abstractNumId w:val="41"/>
  </w:num>
  <w:num w:numId="8">
    <w:abstractNumId w:val="22"/>
  </w:num>
  <w:num w:numId="9">
    <w:abstractNumId w:val="35"/>
  </w:num>
  <w:num w:numId="10">
    <w:abstractNumId w:val="48"/>
  </w:num>
  <w:num w:numId="11">
    <w:abstractNumId w:val="13"/>
  </w:num>
  <w:num w:numId="12">
    <w:abstractNumId w:val="19"/>
  </w:num>
  <w:num w:numId="13">
    <w:abstractNumId w:val="12"/>
  </w:num>
  <w:num w:numId="14">
    <w:abstractNumId w:val="38"/>
  </w:num>
  <w:num w:numId="15">
    <w:abstractNumId w:val="18"/>
  </w:num>
  <w:num w:numId="16">
    <w:abstractNumId w:val="23"/>
  </w:num>
  <w:num w:numId="17">
    <w:abstractNumId w:val="11"/>
  </w:num>
  <w:num w:numId="18">
    <w:abstractNumId w:val="9"/>
  </w:num>
  <w:num w:numId="19">
    <w:abstractNumId w:val="14"/>
  </w:num>
  <w:num w:numId="20">
    <w:abstractNumId w:val="45"/>
  </w:num>
  <w:num w:numId="21">
    <w:abstractNumId w:val="16"/>
  </w:num>
  <w:num w:numId="22">
    <w:abstractNumId w:val="30"/>
  </w:num>
  <w:num w:numId="23">
    <w:abstractNumId w:val="49"/>
  </w:num>
  <w:num w:numId="24">
    <w:abstractNumId w:val="20"/>
  </w:num>
  <w:num w:numId="25">
    <w:abstractNumId w:val="8"/>
  </w:num>
  <w:num w:numId="26">
    <w:abstractNumId w:val="44"/>
  </w:num>
  <w:num w:numId="27">
    <w:abstractNumId w:val="39"/>
  </w:num>
  <w:num w:numId="28">
    <w:abstractNumId w:val="6"/>
  </w:num>
  <w:num w:numId="29">
    <w:abstractNumId w:val="4"/>
  </w:num>
  <w:num w:numId="30">
    <w:abstractNumId w:val="15"/>
  </w:num>
  <w:num w:numId="31">
    <w:abstractNumId w:val="26"/>
  </w:num>
  <w:num w:numId="32">
    <w:abstractNumId w:val="10"/>
  </w:num>
  <w:num w:numId="33">
    <w:abstractNumId w:val="43"/>
  </w:num>
  <w:num w:numId="34">
    <w:abstractNumId w:val="25"/>
    <w:lvlOverride w:ilvl="0">
      <w:startOverride w:val="11"/>
    </w:lvlOverride>
  </w:num>
  <w:num w:numId="35">
    <w:abstractNumId w:val="1"/>
    <w:lvlOverride w:ilvl="0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</w:num>
  <w:num w:numId="40">
    <w:abstractNumId w:val="24"/>
  </w:num>
  <w:num w:numId="41">
    <w:abstractNumId w:val="7"/>
  </w:num>
  <w:num w:numId="42">
    <w:abstractNumId w:val="27"/>
  </w:num>
  <w:num w:numId="43">
    <w:abstractNumId w:val="37"/>
  </w:num>
  <w:num w:numId="44">
    <w:abstractNumId w:val="28"/>
  </w:num>
  <w:num w:numId="45">
    <w:abstractNumId w:val="17"/>
  </w:num>
  <w:num w:numId="46">
    <w:abstractNumId w:val="21"/>
  </w:num>
  <w:num w:numId="47">
    <w:abstractNumId w:val="5"/>
  </w:num>
  <w:num w:numId="48">
    <w:abstractNumId w:val="40"/>
  </w:num>
  <w:num w:numId="49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60A"/>
    <w:rsid w:val="000007D0"/>
    <w:rsid w:val="000029FA"/>
    <w:rsid w:val="000032B3"/>
    <w:rsid w:val="00010949"/>
    <w:rsid w:val="000146B4"/>
    <w:rsid w:val="00015FFD"/>
    <w:rsid w:val="00016D93"/>
    <w:rsid w:val="00034210"/>
    <w:rsid w:val="0003798E"/>
    <w:rsid w:val="00037F0C"/>
    <w:rsid w:val="00047875"/>
    <w:rsid w:val="0005081E"/>
    <w:rsid w:val="0005235B"/>
    <w:rsid w:val="00053579"/>
    <w:rsid w:val="00054CF1"/>
    <w:rsid w:val="00065371"/>
    <w:rsid w:val="00065D5D"/>
    <w:rsid w:val="00066A81"/>
    <w:rsid w:val="000670DA"/>
    <w:rsid w:val="00070A78"/>
    <w:rsid w:val="00072574"/>
    <w:rsid w:val="00072B66"/>
    <w:rsid w:val="00074801"/>
    <w:rsid w:val="000760EB"/>
    <w:rsid w:val="00077951"/>
    <w:rsid w:val="0008402E"/>
    <w:rsid w:val="0009447B"/>
    <w:rsid w:val="0009492E"/>
    <w:rsid w:val="00095DF9"/>
    <w:rsid w:val="000A430E"/>
    <w:rsid w:val="000B5202"/>
    <w:rsid w:val="000B5DE8"/>
    <w:rsid w:val="000B6359"/>
    <w:rsid w:val="000B6EF7"/>
    <w:rsid w:val="000C494B"/>
    <w:rsid w:val="000C4E07"/>
    <w:rsid w:val="000C71A8"/>
    <w:rsid w:val="000C7445"/>
    <w:rsid w:val="000C7EAC"/>
    <w:rsid w:val="000D2C3A"/>
    <w:rsid w:val="000D3306"/>
    <w:rsid w:val="000E5586"/>
    <w:rsid w:val="000E5D01"/>
    <w:rsid w:val="000E7372"/>
    <w:rsid w:val="000F3D98"/>
    <w:rsid w:val="000F542A"/>
    <w:rsid w:val="00105DD2"/>
    <w:rsid w:val="001116D0"/>
    <w:rsid w:val="0011615E"/>
    <w:rsid w:val="00117F92"/>
    <w:rsid w:val="001202C2"/>
    <w:rsid w:val="00120FEA"/>
    <w:rsid w:val="00121830"/>
    <w:rsid w:val="001232DF"/>
    <w:rsid w:val="00130F71"/>
    <w:rsid w:val="00130FEB"/>
    <w:rsid w:val="00132E43"/>
    <w:rsid w:val="00140607"/>
    <w:rsid w:val="00140F56"/>
    <w:rsid w:val="001478CF"/>
    <w:rsid w:val="00150611"/>
    <w:rsid w:val="00152483"/>
    <w:rsid w:val="00152C15"/>
    <w:rsid w:val="001546C9"/>
    <w:rsid w:val="001618E6"/>
    <w:rsid w:val="0016288C"/>
    <w:rsid w:val="001850E3"/>
    <w:rsid w:val="001A52F2"/>
    <w:rsid w:val="001B31C4"/>
    <w:rsid w:val="001B33A9"/>
    <w:rsid w:val="001B37C7"/>
    <w:rsid w:val="001B48DF"/>
    <w:rsid w:val="001B4C2D"/>
    <w:rsid w:val="001B7351"/>
    <w:rsid w:val="001C0F4D"/>
    <w:rsid w:val="001C41AD"/>
    <w:rsid w:val="001C791C"/>
    <w:rsid w:val="001D0C67"/>
    <w:rsid w:val="001D1C82"/>
    <w:rsid w:val="001D3577"/>
    <w:rsid w:val="001E3721"/>
    <w:rsid w:val="001E55EC"/>
    <w:rsid w:val="001E5C64"/>
    <w:rsid w:val="001E7DE8"/>
    <w:rsid w:val="001F02F0"/>
    <w:rsid w:val="001F042A"/>
    <w:rsid w:val="001F1341"/>
    <w:rsid w:val="001F1C96"/>
    <w:rsid w:val="001F7699"/>
    <w:rsid w:val="00202C97"/>
    <w:rsid w:val="002051C1"/>
    <w:rsid w:val="00206B3F"/>
    <w:rsid w:val="00211A3D"/>
    <w:rsid w:val="0021484D"/>
    <w:rsid w:val="002160A7"/>
    <w:rsid w:val="00217B77"/>
    <w:rsid w:val="002207E5"/>
    <w:rsid w:val="002269AA"/>
    <w:rsid w:val="002333E9"/>
    <w:rsid w:val="00233CA4"/>
    <w:rsid w:val="00243DC2"/>
    <w:rsid w:val="00245A89"/>
    <w:rsid w:val="00255AB4"/>
    <w:rsid w:val="0025653A"/>
    <w:rsid w:val="00256A4A"/>
    <w:rsid w:val="00257CB2"/>
    <w:rsid w:val="00261984"/>
    <w:rsid w:val="0026355E"/>
    <w:rsid w:val="0026687D"/>
    <w:rsid w:val="0027661B"/>
    <w:rsid w:val="002829D6"/>
    <w:rsid w:val="002832A8"/>
    <w:rsid w:val="0029041D"/>
    <w:rsid w:val="00293514"/>
    <w:rsid w:val="002974E3"/>
    <w:rsid w:val="002A1145"/>
    <w:rsid w:val="002A4A2E"/>
    <w:rsid w:val="002B5029"/>
    <w:rsid w:val="002C04AC"/>
    <w:rsid w:val="002D76FD"/>
    <w:rsid w:val="002E13A6"/>
    <w:rsid w:val="002E3D1B"/>
    <w:rsid w:val="002E6946"/>
    <w:rsid w:val="002F002D"/>
    <w:rsid w:val="002F16BE"/>
    <w:rsid w:val="002F2ED8"/>
    <w:rsid w:val="002F490E"/>
    <w:rsid w:val="002F5363"/>
    <w:rsid w:val="002F63A6"/>
    <w:rsid w:val="003070ED"/>
    <w:rsid w:val="00307A88"/>
    <w:rsid w:val="00307EF9"/>
    <w:rsid w:val="00313DEC"/>
    <w:rsid w:val="0031444E"/>
    <w:rsid w:val="00315308"/>
    <w:rsid w:val="00315525"/>
    <w:rsid w:val="003238F4"/>
    <w:rsid w:val="0032565A"/>
    <w:rsid w:val="0032610D"/>
    <w:rsid w:val="00331815"/>
    <w:rsid w:val="00334D62"/>
    <w:rsid w:val="00337DF7"/>
    <w:rsid w:val="00341765"/>
    <w:rsid w:val="00341C05"/>
    <w:rsid w:val="0034340A"/>
    <w:rsid w:val="00344E56"/>
    <w:rsid w:val="003502E5"/>
    <w:rsid w:val="003510CC"/>
    <w:rsid w:val="00357430"/>
    <w:rsid w:val="00357E55"/>
    <w:rsid w:val="003602DF"/>
    <w:rsid w:val="003612E9"/>
    <w:rsid w:val="00365361"/>
    <w:rsid w:val="003773F0"/>
    <w:rsid w:val="00377F43"/>
    <w:rsid w:val="003828BA"/>
    <w:rsid w:val="00386A18"/>
    <w:rsid w:val="00394273"/>
    <w:rsid w:val="0039629F"/>
    <w:rsid w:val="003B0C89"/>
    <w:rsid w:val="003B3EA0"/>
    <w:rsid w:val="003B6CB1"/>
    <w:rsid w:val="003C3691"/>
    <w:rsid w:val="003C52B4"/>
    <w:rsid w:val="003C59A9"/>
    <w:rsid w:val="003C6A14"/>
    <w:rsid w:val="003D2C1A"/>
    <w:rsid w:val="003D5203"/>
    <w:rsid w:val="003D6288"/>
    <w:rsid w:val="003E0058"/>
    <w:rsid w:val="003E3B62"/>
    <w:rsid w:val="003E7D35"/>
    <w:rsid w:val="003F28F0"/>
    <w:rsid w:val="003F3128"/>
    <w:rsid w:val="003F5962"/>
    <w:rsid w:val="003F620C"/>
    <w:rsid w:val="003F6BE1"/>
    <w:rsid w:val="00401B9F"/>
    <w:rsid w:val="00404A7B"/>
    <w:rsid w:val="0040564C"/>
    <w:rsid w:val="00405DE3"/>
    <w:rsid w:val="00415257"/>
    <w:rsid w:val="00415E4B"/>
    <w:rsid w:val="004169B7"/>
    <w:rsid w:val="00417748"/>
    <w:rsid w:val="00421053"/>
    <w:rsid w:val="00421223"/>
    <w:rsid w:val="0042162A"/>
    <w:rsid w:val="004238B8"/>
    <w:rsid w:val="0042542F"/>
    <w:rsid w:val="0042650F"/>
    <w:rsid w:val="004269D6"/>
    <w:rsid w:val="00430032"/>
    <w:rsid w:val="0043073D"/>
    <w:rsid w:val="0043106A"/>
    <w:rsid w:val="0043213B"/>
    <w:rsid w:val="0043700A"/>
    <w:rsid w:val="004410E8"/>
    <w:rsid w:val="004411CB"/>
    <w:rsid w:val="00455C0D"/>
    <w:rsid w:val="004562CC"/>
    <w:rsid w:val="004619E3"/>
    <w:rsid w:val="00465FAF"/>
    <w:rsid w:val="00467972"/>
    <w:rsid w:val="00471A58"/>
    <w:rsid w:val="00472CBE"/>
    <w:rsid w:val="004752E4"/>
    <w:rsid w:val="00476FAE"/>
    <w:rsid w:val="004850EF"/>
    <w:rsid w:val="00490770"/>
    <w:rsid w:val="00490E7C"/>
    <w:rsid w:val="00494935"/>
    <w:rsid w:val="0049662D"/>
    <w:rsid w:val="004A2010"/>
    <w:rsid w:val="004A2ED4"/>
    <w:rsid w:val="004A3EF3"/>
    <w:rsid w:val="004A6781"/>
    <w:rsid w:val="004A7E39"/>
    <w:rsid w:val="004B0223"/>
    <w:rsid w:val="004B090C"/>
    <w:rsid w:val="004B357D"/>
    <w:rsid w:val="004C62DE"/>
    <w:rsid w:val="004D2690"/>
    <w:rsid w:val="004D29CD"/>
    <w:rsid w:val="004D377A"/>
    <w:rsid w:val="004E31DC"/>
    <w:rsid w:val="004E4060"/>
    <w:rsid w:val="004E5596"/>
    <w:rsid w:val="004E59E9"/>
    <w:rsid w:val="004E686F"/>
    <w:rsid w:val="004F10BF"/>
    <w:rsid w:val="004F32B8"/>
    <w:rsid w:val="004F36E8"/>
    <w:rsid w:val="004F50E1"/>
    <w:rsid w:val="004F7431"/>
    <w:rsid w:val="004F7559"/>
    <w:rsid w:val="004F7574"/>
    <w:rsid w:val="004F7DC2"/>
    <w:rsid w:val="0050133D"/>
    <w:rsid w:val="00505BD5"/>
    <w:rsid w:val="00513B66"/>
    <w:rsid w:val="00527CC1"/>
    <w:rsid w:val="00530F94"/>
    <w:rsid w:val="0053195D"/>
    <w:rsid w:val="0053646B"/>
    <w:rsid w:val="00537339"/>
    <w:rsid w:val="00546B3E"/>
    <w:rsid w:val="00547B3F"/>
    <w:rsid w:val="00547DAC"/>
    <w:rsid w:val="00552CEE"/>
    <w:rsid w:val="0055401B"/>
    <w:rsid w:val="00554CAA"/>
    <w:rsid w:val="00560ADB"/>
    <w:rsid w:val="00561640"/>
    <w:rsid w:val="00562B73"/>
    <w:rsid w:val="00573955"/>
    <w:rsid w:val="00575537"/>
    <w:rsid w:val="00576669"/>
    <w:rsid w:val="0058156D"/>
    <w:rsid w:val="00581C5E"/>
    <w:rsid w:val="005824A2"/>
    <w:rsid w:val="00592674"/>
    <w:rsid w:val="00593114"/>
    <w:rsid w:val="005A03AA"/>
    <w:rsid w:val="005A1793"/>
    <w:rsid w:val="005A17AB"/>
    <w:rsid w:val="005A20A0"/>
    <w:rsid w:val="005A4721"/>
    <w:rsid w:val="005B07F5"/>
    <w:rsid w:val="005B1F57"/>
    <w:rsid w:val="005B3DD9"/>
    <w:rsid w:val="005B73F5"/>
    <w:rsid w:val="005C0422"/>
    <w:rsid w:val="005C0477"/>
    <w:rsid w:val="005C07EE"/>
    <w:rsid w:val="005C43F5"/>
    <w:rsid w:val="005C65A5"/>
    <w:rsid w:val="005F252B"/>
    <w:rsid w:val="005F2E69"/>
    <w:rsid w:val="005F3DA1"/>
    <w:rsid w:val="00605D1D"/>
    <w:rsid w:val="00613FCF"/>
    <w:rsid w:val="00617AC7"/>
    <w:rsid w:val="00620FBD"/>
    <w:rsid w:val="00626FA1"/>
    <w:rsid w:val="00630659"/>
    <w:rsid w:val="006333CB"/>
    <w:rsid w:val="006338E5"/>
    <w:rsid w:val="00633F64"/>
    <w:rsid w:val="006402DD"/>
    <w:rsid w:val="006405B0"/>
    <w:rsid w:val="00642FB8"/>
    <w:rsid w:val="006431C8"/>
    <w:rsid w:val="0065388B"/>
    <w:rsid w:val="0065439C"/>
    <w:rsid w:val="0066272B"/>
    <w:rsid w:val="00667A62"/>
    <w:rsid w:val="00670772"/>
    <w:rsid w:val="00672726"/>
    <w:rsid w:val="006852CE"/>
    <w:rsid w:val="0068543F"/>
    <w:rsid w:val="006878B7"/>
    <w:rsid w:val="006A2402"/>
    <w:rsid w:val="006A4D89"/>
    <w:rsid w:val="006A5097"/>
    <w:rsid w:val="006A665C"/>
    <w:rsid w:val="006A6BA2"/>
    <w:rsid w:val="006B784E"/>
    <w:rsid w:val="006C1800"/>
    <w:rsid w:val="006C7A76"/>
    <w:rsid w:val="006D01A0"/>
    <w:rsid w:val="006D27BB"/>
    <w:rsid w:val="006D2FA6"/>
    <w:rsid w:val="006E7943"/>
    <w:rsid w:val="006F1C7F"/>
    <w:rsid w:val="00702033"/>
    <w:rsid w:val="007024CF"/>
    <w:rsid w:val="00703CBA"/>
    <w:rsid w:val="007040F5"/>
    <w:rsid w:val="00710707"/>
    <w:rsid w:val="007156E3"/>
    <w:rsid w:val="00724866"/>
    <w:rsid w:val="00724AA7"/>
    <w:rsid w:val="00727200"/>
    <w:rsid w:val="00731A39"/>
    <w:rsid w:val="00731AF7"/>
    <w:rsid w:val="007321D0"/>
    <w:rsid w:val="00746878"/>
    <w:rsid w:val="00747B45"/>
    <w:rsid w:val="00750969"/>
    <w:rsid w:val="00750DA1"/>
    <w:rsid w:val="00752ECF"/>
    <w:rsid w:val="00753474"/>
    <w:rsid w:val="0075518F"/>
    <w:rsid w:val="0076385F"/>
    <w:rsid w:val="00767046"/>
    <w:rsid w:val="00767897"/>
    <w:rsid w:val="007724CA"/>
    <w:rsid w:val="0077306B"/>
    <w:rsid w:val="00775776"/>
    <w:rsid w:val="00775D52"/>
    <w:rsid w:val="0078077B"/>
    <w:rsid w:val="00781EA2"/>
    <w:rsid w:val="007908D3"/>
    <w:rsid w:val="00791B86"/>
    <w:rsid w:val="007A3A36"/>
    <w:rsid w:val="007A6277"/>
    <w:rsid w:val="007B68BD"/>
    <w:rsid w:val="007C2B42"/>
    <w:rsid w:val="007C325E"/>
    <w:rsid w:val="007C4053"/>
    <w:rsid w:val="007D2C8A"/>
    <w:rsid w:val="007D37EA"/>
    <w:rsid w:val="007E2E0D"/>
    <w:rsid w:val="007E4AB9"/>
    <w:rsid w:val="007F10DA"/>
    <w:rsid w:val="007F1E5A"/>
    <w:rsid w:val="007F57A5"/>
    <w:rsid w:val="007F6CA4"/>
    <w:rsid w:val="00804C87"/>
    <w:rsid w:val="008074B2"/>
    <w:rsid w:val="0081082E"/>
    <w:rsid w:val="00811843"/>
    <w:rsid w:val="00811BB0"/>
    <w:rsid w:val="008213B2"/>
    <w:rsid w:val="0082179D"/>
    <w:rsid w:val="008223D4"/>
    <w:rsid w:val="00822FDC"/>
    <w:rsid w:val="00823012"/>
    <w:rsid w:val="0082688E"/>
    <w:rsid w:val="008300F3"/>
    <w:rsid w:val="008319A3"/>
    <w:rsid w:val="00836247"/>
    <w:rsid w:val="008424F2"/>
    <w:rsid w:val="008434D1"/>
    <w:rsid w:val="00843D24"/>
    <w:rsid w:val="008631CC"/>
    <w:rsid w:val="00863B8E"/>
    <w:rsid w:val="008675A9"/>
    <w:rsid w:val="008678DA"/>
    <w:rsid w:val="00871DF6"/>
    <w:rsid w:val="00873CED"/>
    <w:rsid w:val="00876186"/>
    <w:rsid w:val="008809C2"/>
    <w:rsid w:val="00881006"/>
    <w:rsid w:val="008839F7"/>
    <w:rsid w:val="00885A3F"/>
    <w:rsid w:val="008869D2"/>
    <w:rsid w:val="00890931"/>
    <w:rsid w:val="00892AEB"/>
    <w:rsid w:val="008934A7"/>
    <w:rsid w:val="008939CC"/>
    <w:rsid w:val="00894D9E"/>
    <w:rsid w:val="008966E5"/>
    <w:rsid w:val="008A0E8D"/>
    <w:rsid w:val="008A334B"/>
    <w:rsid w:val="008A3B05"/>
    <w:rsid w:val="008A726E"/>
    <w:rsid w:val="008B1D3E"/>
    <w:rsid w:val="008B2661"/>
    <w:rsid w:val="008B2BDC"/>
    <w:rsid w:val="008D2073"/>
    <w:rsid w:val="008D4D46"/>
    <w:rsid w:val="008D56B2"/>
    <w:rsid w:val="008D625A"/>
    <w:rsid w:val="008D6D94"/>
    <w:rsid w:val="008D7364"/>
    <w:rsid w:val="008E0436"/>
    <w:rsid w:val="008E3D39"/>
    <w:rsid w:val="008F014C"/>
    <w:rsid w:val="008F088E"/>
    <w:rsid w:val="0090151F"/>
    <w:rsid w:val="00902357"/>
    <w:rsid w:val="00910A81"/>
    <w:rsid w:val="009125EB"/>
    <w:rsid w:val="00915AC1"/>
    <w:rsid w:val="009200AC"/>
    <w:rsid w:val="00922321"/>
    <w:rsid w:val="0092263B"/>
    <w:rsid w:val="009240FE"/>
    <w:rsid w:val="00924C0A"/>
    <w:rsid w:val="00927744"/>
    <w:rsid w:val="00942C9D"/>
    <w:rsid w:val="00945B3A"/>
    <w:rsid w:val="00946784"/>
    <w:rsid w:val="009543C0"/>
    <w:rsid w:val="0095456E"/>
    <w:rsid w:val="009558DD"/>
    <w:rsid w:val="009637CE"/>
    <w:rsid w:val="009659B4"/>
    <w:rsid w:val="00971337"/>
    <w:rsid w:val="00972F9D"/>
    <w:rsid w:val="00987408"/>
    <w:rsid w:val="009932A9"/>
    <w:rsid w:val="00996068"/>
    <w:rsid w:val="00997017"/>
    <w:rsid w:val="009A114B"/>
    <w:rsid w:val="009A126E"/>
    <w:rsid w:val="009A16A1"/>
    <w:rsid w:val="009A1FCC"/>
    <w:rsid w:val="009A6B3C"/>
    <w:rsid w:val="009B25D3"/>
    <w:rsid w:val="009B4728"/>
    <w:rsid w:val="009C15F6"/>
    <w:rsid w:val="009C3ED3"/>
    <w:rsid w:val="009C7898"/>
    <w:rsid w:val="009D0536"/>
    <w:rsid w:val="009D0BA0"/>
    <w:rsid w:val="009D225D"/>
    <w:rsid w:val="009D2A85"/>
    <w:rsid w:val="009D68C3"/>
    <w:rsid w:val="009E1D16"/>
    <w:rsid w:val="009E33E8"/>
    <w:rsid w:val="009E6866"/>
    <w:rsid w:val="009F0530"/>
    <w:rsid w:val="009F3904"/>
    <w:rsid w:val="009F3BB2"/>
    <w:rsid w:val="009F458E"/>
    <w:rsid w:val="009F65EE"/>
    <w:rsid w:val="009F66AF"/>
    <w:rsid w:val="00A00065"/>
    <w:rsid w:val="00A115FA"/>
    <w:rsid w:val="00A12E35"/>
    <w:rsid w:val="00A13444"/>
    <w:rsid w:val="00A1478F"/>
    <w:rsid w:val="00A1549B"/>
    <w:rsid w:val="00A20B2B"/>
    <w:rsid w:val="00A253D3"/>
    <w:rsid w:val="00A32596"/>
    <w:rsid w:val="00A3355D"/>
    <w:rsid w:val="00A35999"/>
    <w:rsid w:val="00A4270F"/>
    <w:rsid w:val="00A43109"/>
    <w:rsid w:val="00A55186"/>
    <w:rsid w:val="00A55BDB"/>
    <w:rsid w:val="00A612BE"/>
    <w:rsid w:val="00A67BFB"/>
    <w:rsid w:val="00A70EC4"/>
    <w:rsid w:val="00A712FF"/>
    <w:rsid w:val="00A718AE"/>
    <w:rsid w:val="00A8116D"/>
    <w:rsid w:val="00A8646A"/>
    <w:rsid w:val="00A90B20"/>
    <w:rsid w:val="00A91383"/>
    <w:rsid w:val="00A91FD5"/>
    <w:rsid w:val="00A943AE"/>
    <w:rsid w:val="00A96F3B"/>
    <w:rsid w:val="00AA3737"/>
    <w:rsid w:val="00AA48C9"/>
    <w:rsid w:val="00AA7C78"/>
    <w:rsid w:val="00AB3A31"/>
    <w:rsid w:val="00AB6A91"/>
    <w:rsid w:val="00AC01DE"/>
    <w:rsid w:val="00AC060A"/>
    <w:rsid w:val="00AC0DE0"/>
    <w:rsid w:val="00AC4C97"/>
    <w:rsid w:val="00AC772C"/>
    <w:rsid w:val="00AC785C"/>
    <w:rsid w:val="00AD1806"/>
    <w:rsid w:val="00AD41FA"/>
    <w:rsid w:val="00AD5449"/>
    <w:rsid w:val="00AE265B"/>
    <w:rsid w:val="00AE7D62"/>
    <w:rsid w:val="00AF5386"/>
    <w:rsid w:val="00AF6AC8"/>
    <w:rsid w:val="00B00276"/>
    <w:rsid w:val="00B0196C"/>
    <w:rsid w:val="00B04678"/>
    <w:rsid w:val="00B05368"/>
    <w:rsid w:val="00B12F79"/>
    <w:rsid w:val="00B13B07"/>
    <w:rsid w:val="00B15972"/>
    <w:rsid w:val="00B172F8"/>
    <w:rsid w:val="00B20304"/>
    <w:rsid w:val="00B31D04"/>
    <w:rsid w:val="00B35B26"/>
    <w:rsid w:val="00B3708B"/>
    <w:rsid w:val="00B40206"/>
    <w:rsid w:val="00B44E77"/>
    <w:rsid w:val="00B462DC"/>
    <w:rsid w:val="00B46EFA"/>
    <w:rsid w:val="00B5080B"/>
    <w:rsid w:val="00B600A1"/>
    <w:rsid w:val="00B61032"/>
    <w:rsid w:val="00B65B91"/>
    <w:rsid w:val="00B65C17"/>
    <w:rsid w:val="00B65D46"/>
    <w:rsid w:val="00B6655C"/>
    <w:rsid w:val="00B70B1B"/>
    <w:rsid w:val="00B712D8"/>
    <w:rsid w:val="00B72C0D"/>
    <w:rsid w:val="00B75216"/>
    <w:rsid w:val="00B77504"/>
    <w:rsid w:val="00B80F3A"/>
    <w:rsid w:val="00B81914"/>
    <w:rsid w:val="00B81A15"/>
    <w:rsid w:val="00B83E07"/>
    <w:rsid w:val="00B85647"/>
    <w:rsid w:val="00B87186"/>
    <w:rsid w:val="00B9645E"/>
    <w:rsid w:val="00B97600"/>
    <w:rsid w:val="00BA0B8C"/>
    <w:rsid w:val="00BA52D5"/>
    <w:rsid w:val="00BA5434"/>
    <w:rsid w:val="00BB53AF"/>
    <w:rsid w:val="00BC3198"/>
    <w:rsid w:val="00BC38BE"/>
    <w:rsid w:val="00BC6FF1"/>
    <w:rsid w:val="00BC7378"/>
    <w:rsid w:val="00BD0FF0"/>
    <w:rsid w:val="00BE01F8"/>
    <w:rsid w:val="00BF242A"/>
    <w:rsid w:val="00C00BEF"/>
    <w:rsid w:val="00C05FA8"/>
    <w:rsid w:val="00C12A54"/>
    <w:rsid w:val="00C12DC1"/>
    <w:rsid w:val="00C13A93"/>
    <w:rsid w:val="00C14934"/>
    <w:rsid w:val="00C16626"/>
    <w:rsid w:val="00C168D2"/>
    <w:rsid w:val="00C16E68"/>
    <w:rsid w:val="00C4269E"/>
    <w:rsid w:val="00C474B1"/>
    <w:rsid w:val="00C5051F"/>
    <w:rsid w:val="00C57155"/>
    <w:rsid w:val="00C5751D"/>
    <w:rsid w:val="00C618F6"/>
    <w:rsid w:val="00C632B5"/>
    <w:rsid w:val="00C66F6F"/>
    <w:rsid w:val="00C67BF6"/>
    <w:rsid w:val="00C740E4"/>
    <w:rsid w:val="00C75473"/>
    <w:rsid w:val="00C7761F"/>
    <w:rsid w:val="00C81DD7"/>
    <w:rsid w:val="00C82C53"/>
    <w:rsid w:val="00C837B9"/>
    <w:rsid w:val="00C84FB3"/>
    <w:rsid w:val="00C87B48"/>
    <w:rsid w:val="00C90436"/>
    <w:rsid w:val="00C9620E"/>
    <w:rsid w:val="00CA1625"/>
    <w:rsid w:val="00CA1E00"/>
    <w:rsid w:val="00CA2C6D"/>
    <w:rsid w:val="00CA4ADC"/>
    <w:rsid w:val="00CA6436"/>
    <w:rsid w:val="00CA6B21"/>
    <w:rsid w:val="00CB0776"/>
    <w:rsid w:val="00CB5BDC"/>
    <w:rsid w:val="00CC06BE"/>
    <w:rsid w:val="00CC3D13"/>
    <w:rsid w:val="00CC482B"/>
    <w:rsid w:val="00CC5083"/>
    <w:rsid w:val="00CD7765"/>
    <w:rsid w:val="00CD79B3"/>
    <w:rsid w:val="00CE0B4F"/>
    <w:rsid w:val="00CE1E7A"/>
    <w:rsid w:val="00CE32AA"/>
    <w:rsid w:val="00CE43E0"/>
    <w:rsid w:val="00CE52BA"/>
    <w:rsid w:val="00CE5F75"/>
    <w:rsid w:val="00CE67DA"/>
    <w:rsid w:val="00CF0E3B"/>
    <w:rsid w:val="00CF1495"/>
    <w:rsid w:val="00CF16AB"/>
    <w:rsid w:val="00CF2704"/>
    <w:rsid w:val="00CF3BBE"/>
    <w:rsid w:val="00CF3EFD"/>
    <w:rsid w:val="00CF6188"/>
    <w:rsid w:val="00CF73EC"/>
    <w:rsid w:val="00CF7D79"/>
    <w:rsid w:val="00D053F7"/>
    <w:rsid w:val="00D07FAC"/>
    <w:rsid w:val="00D157A5"/>
    <w:rsid w:val="00D2402B"/>
    <w:rsid w:val="00D25076"/>
    <w:rsid w:val="00D30BE3"/>
    <w:rsid w:val="00D313C7"/>
    <w:rsid w:val="00D32B8D"/>
    <w:rsid w:val="00D35470"/>
    <w:rsid w:val="00D3722E"/>
    <w:rsid w:val="00D3732F"/>
    <w:rsid w:val="00D37D42"/>
    <w:rsid w:val="00D37DB3"/>
    <w:rsid w:val="00D42F64"/>
    <w:rsid w:val="00D433F5"/>
    <w:rsid w:val="00D4355F"/>
    <w:rsid w:val="00D47DF3"/>
    <w:rsid w:val="00D50AAF"/>
    <w:rsid w:val="00D55C25"/>
    <w:rsid w:val="00D62909"/>
    <w:rsid w:val="00D64F1A"/>
    <w:rsid w:val="00D65488"/>
    <w:rsid w:val="00D65B25"/>
    <w:rsid w:val="00D81983"/>
    <w:rsid w:val="00D84F98"/>
    <w:rsid w:val="00D869F1"/>
    <w:rsid w:val="00DA186B"/>
    <w:rsid w:val="00DA4467"/>
    <w:rsid w:val="00DB08D3"/>
    <w:rsid w:val="00DB0E69"/>
    <w:rsid w:val="00DB1238"/>
    <w:rsid w:val="00DB29B0"/>
    <w:rsid w:val="00DC27E0"/>
    <w:rsid w:val="00DC4057"/>
    <w:rsid w:val="00DC75FE"/>
    <w:rsid w:val="00DD0630"/>
    <w:rsid w:val="00DD1998"/>
    <w:rsid w:val="00DD65C3"/>
    <w:rsid w:val="00DE0172"/>
    <w:rsid w:val="00DE17DE"/>
    <w:rsid w:val="00DE3072"/>
    <w:rsid w:val="00DE5985"/>
    <w:rsid w:val="00DF12A7"/>
    <w:rsid w:val="00DF3336"/>
    <w:rsid w:val="00DF3FDF"/>
    <w:rsid w:val="00DF6F43"/>
    <w:rsid w:val="00E00C4B"/>
    <w:rsid w:val="00E00DE0"/>
    <w:rsid w:val="00E047A0"/>
    <w:rsid w:val="00E07030"/>
    <w:rsid w:val="00E104FB"/>
    <w:rsid w:val="00E128B7"/>
    <w:rsid w:val="00E14056"/>
    <w:rsid w:val="00E14D7D"/>
    <w:rsid w:val="00E15753"/>
    <w:rsid w:val="00E16248"/>
    <w:rsid w:val="00E20324"/>
    <w:rsid w:val="00E21FC9"/>
    <w:rsid w:val="00E222F1"/>
    <w:rsid w:val="00E2666B"/>
    <w:rsid w:val="00E314F3"/>
    <w:rsid w:val="00E32ECF"/>
    <w:rsid w:val="00E3334A"/>
    <w:rsid w:val="00E33484"/>
    <w:rsid w:val="00E3382B"/>
    <w:rsid w:val="00E372B9"/>
    <w:rsid w:val="00E37387"/>
    <w:rsid w:val="00E41C89"/>
    <w:rsid w:val="00E42D68"/>
    <w:rsid w:val="00E443D8"/>
    <w:rsid w:val="00E44CF1"/>
    <w:rsid w:val="00E4523D"/>
    <w:rsid w:val="00E46ABD"/>
    <w:rsid w:val="00E47167"/>
    <w:rsid w:val="00E524B9"/>
    <w:rsid w:val="00E55A70"/>
    <w:rsid w:val="00E74B87"/>
    <w:rsid w:val="00E752D9"/>
    <w:rsid w:val="00E7625D"/>
    <w:rsid w:val="00E80AFC"/>
    <w:rsid w:val="00E83957"/>
    <w:rsid w:val="00E85953"/>
    <w:rsid w:val="00E91027"/>
    <w:rsid w:val="00EB32F7"/>
    <w:rsid w:val="00EC2DF2"/>
    <w:rsid w:val="00EC3874"/>
    <w:rsid w:val="00ED40DC"/>
    <w:rsid w:val="00ED4607"/>
    <w:rsid w:val="00ED7814"/>
    <w:rsid w:val="00EF0553"/>
    <w:rsid w:val="00EF14D7"/>
    <w:rsid w:val="00EF4675"/>
    <w:rsid w:val="00EF47D2"/>
    <w:rsid w:val="00EF55A6"/>
    <w:rsid w:val="00F01B05"/>
    <w:rsid w:val="00F04BB8"/>
    <w:rsid w:val="00F07CEB"/>
    <w:rsid w:val="00F156AD"/>
    <w:rsid w:val="00F314C0"/>
    <w:rsid w:val="00F31E27"/>
    <w:rsid w:val="00F31EBB"/>
    <w:rsid w:val="00F33C95"/>
    <w:rsid w:val="00F33D68"/>
    <w:rsid w:val="00F34DDC"/>
    <w:rsid w:val="00F35389"/>
    <w:rsid w:val="00F36A56"/>
    <w:rsid w:val="00F44574"/>
    <w:rsid w:val="00F44A8D"/>
    <w:rsid w:val="00F47382"/>
    <w:rsid w:val="00F53017"/>
    <w:rsid w:val="00F56286"/>
    <w:rsid w:val="00F5716F"/>
    <w:rsid w:val="00F57B07"/>
    <w:rsid w:val="00F66858"/>
    <w:rsid w:val="00F67028"/>
    <w:rsid w:val="00F67DFF"/>
    <w:rsid w:val="00F73370"/>
    <w:rsid w:val="00F802AB"/>
    <w:rsid w:val="00F818B3"/>
    <w:rsid w:val="00F81F9F"/>
    <w:rsid w:val="00F8306A"/>
    <w:rsid w:val="00F835AC"/>
    <w:rsid w:val="00F85FCB"/>
    <w:rsid w:val="00F906C6"/>
    <w:rsid w:val="00F90C06"/>
    <w:rsid w:val="00F92DEE"/>
    <w:rsid w:val="00F93755"/>
    <w:rsid w:val="00FA24A4"/>
    <w:rsid w:val="00FA40DE"/>
    <w:rsid w:val="00FA67D7"/>
    <w:rsid w:val="00FA7F55"/>
    <w:rsid w:val="00FB0155"/>
    <w:rsid w:val="00FB2752"/>
    <w:rsid w:val="00FB3F7D"/>
    <w:rsid w:val="00FB7865"/>
    <w:rsid w:val="00FC0F6A"/>
    <w:rsid w:val="00FC1BCF"/>
    <w:rsid w:val="00FC2793"/>
    <w:rsid w:val="00FC2F47"/>
    <w:rsid w:val="00FC34F0"/>
    <w:rsid w:val="00FC4136"/>
    <w:rsid w:val="00FC66E0"/>
    <w:rsid w:val="00FD2A2B"/>
    <w:rsid w:val="00FD3FAE"/>
    <w:rsid w:val="00FD599A"/>
    <w:rsid w:val="00FE5105"/>
    <w:rsid w:val="00FE66DC"/>
    <w:rsid w:val="00FE74DF"/>
    <w:rsid w:val="00FF0D40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A54F77-B3F6-47A1-B94B-AAC991FE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4935"/>
    <w:pPr>
      <w:spacing w:before="20" w:after="20"/>
      <w:jc w:val="both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FE5105"/>
    <w:pPr>
      <w:keepNext/>
      <w:outlineLvl w:val="0"/>
    </w:pPr>
    <w:rPr>
      <w:rFonts w:ascii="Century Gothic" w:hAnsi="Century Gothic" w:cs="Arial"/>
      <w:b/>
      <w:bCs/>
      <w:kern w:val="32"/>
      <w:sz w:val="26"/>
      <w:szCs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8319A3"/>
    <w:pPr>
      <w:keepNext/>
      <w:numPr>
        <w:ilvl w:val="1"/>
        <w:numId w:val="2"/>
      </w:numPr>
      <w:spacing w:before="120" w:after="120"/>
      <w:ind w:left="720"/>
      <w:outlineLvl w:val="1"/>
    </w:pPr>
    <w:rPr>
      <w:rFonts w:ascii="Century Gothic" w:hAnsi="Century Gothic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8319A3"/>
    <w:pPr>
      <w:keepNext/>
      <w:numPr>
        <w:ilvl w:val="2"/>
        <w:numId w:val="2"/>
      </w:numPr>
      <w:spacing w:before="120"/>
      <w:outlineLvl w:val="2"/>
    </w:pPr>
    <w:rPr>
      <w:rFonts w:ascii="Century Gothic" w:hAnsi="Century Gothic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qFormat/>
    <w:rsid w:val="00C67BF6"/>
    <w:pPr>
      <w:keepNext/>
      <w:spacing w:before="240" w:after="60"/>
      <w:outlineLvl w:val="3"/>
    </w:pPr>
    <w:rPr>
      <w:rFonts w:ascii="Century Gothic" w:hAnsi="Century Gothic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F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14D7"/>
    <w:pPr>
      <w:tabs>
        <w:tab w:val="center" w:pos="4536"/>
        <w:tab w:val="right" w:pos="9072"/>
      </w:tabs>
    </w:pPr>
    <w:rPr>
      <w:sz w:val="22"/>
    </w:rPr>
  </w:style>
  <w:style w:type="table" w:styleId="Tabela-Siatka">
    <w:name w:val="Table Grid"/>
    <w:basedOn w:val="Standardowy"/>
    <w:rsid w:val="00AC060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F14D7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EF14D7"/>
  </w:style>
  <w:style w:type="paragraph" w:customStyle="1" w:styleId="Tekstpodstawowywcity">
    <w:name w:val="Tekst podstawowy wci?ty"/>
    <w:basedOn w:val="Normalny"/>
    <w:rsid w:val="00593114"/>
    <w:pPr>
      <w:widowControl w:val="0"/>
      <w:suppressAutoHyphens/>
      <w:ind w:left="705"/>
    </w:pPr>
    <w:rPr>
      <w:rFonts w:ascii="Times New Roman" w:eastAsia="HG Mincho Light J" w:hAnsi="Times New Roman"/>
      <w:color w:val="000000"/>
    </w:rPr>
  </w:style>
  <w:style w:type="paragraph" w:styleId="Tekstpodstawowy">
    <w:name w:val="Body Text"/>
    <w:basedOn w:val="Normalny"/>
    <w:rsid w:val="00593114"/>
    <w:pPr>
      <w:spacing w:line="360" w:lineRule="auto"/>
    </w:pPr>
    <w:rPr>
      <w:szCs w:val="20"/>
    </w:rPr>
  </w:style>
  <w:style w:type="paragraph" w:styleId="Tekstpodstawowywcity0">
    <w:name w:val="Body Text Indent"/>
    <w:basedOn w:val="Normalny"/>
    <w:rsid w:val="00593114"/>
    <w:pPr>
      <w:spacing w:after="120" w:line="360" w:lineRule="auto"/>
      <w:ind w:left="283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rsid w:val="00E00C4B"/>
    <w:pPr>
      <w:shd w:val="clear" w:color="auto" w:fill="000080"/>
    </w:pPr>
    <w:rPr>
      <w:rFonts w:ascii="Tahoma" w:hAnsi="Tahoma"/>
    </w:rPr>
  </w:style>
  <w:style w:type="paragraph" w:styleId="Spistreci2">
    <w:name w:val="toc 2"/>
    <w:basedOn w:val="Normalny"/>
    <w:next w:val="Normalny"/>
    <w:autoRedefine/>
    <w:uiPriority w:val="39"/>
    <w:qFormat/>
    <w:rsid w:val="00DF12A7"/>
    <w:pPr>
      <w:ind w:left="240"/>
    </w:pPr>
    <w:rPr>
      <w:b/>
      <w:smallCaps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A70EC4"/>
    <w:pPr>
      <w:spacing w:before="120" w:after="120"/>
    </w:pPr>
    <w:rPr>
      <w:b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724866"/>
    <w:pPr>
      <w:tabs>
        <w:tab w:val="left" w:pos="1440"/>
        <w:tab w:val="right" w:leader="dot" w:pos="9062"/>
      </w:tabs>
      <w:ind w:left="482"/>
    </w:pPr>
    <w:rPr>
      <w:iCs/>
      <w:szCs w:val="20"/>
    </w:rPr>
  </w:style>
  <w:style w:type="paragraph" w:styleId="Spistreci4">
    <w:name w:val="toc 4"/>
    <w:basedOn w:val="Normalny"/>
    <w:next w:val="Normalny"/>
    <w:autoRedefine/>
    <w:uiPriority w:val="39"/>
    <w:rsid w:val="00490770"/>
    <w:pPr>
      <w:ind w:left="720"/>
    </w:pPr>
    <w:rPr>
      <w:rFonts w:ascii="Times New Roman" w:hAnsi="Times New Roman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490770"/>
    <w:pPr>
      <w:ind w:left="96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490770"/>
    <w:pPr>
      <w:ind w:left="12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490770"/>
    <w:pPr>
      <w:ind w:left="144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490770"/>
    <w:pPr>
      <w:ind w:left="168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490770"/>
    <w:pPr>
      <w:ind w:left="1920"/>
    </w:pPr>
    <w:rPr>
      <w:rFonts w:ascii="Times New Roman" w:hAnsi="Times New Roman"/>
      <w:sz w:val="18"/>
      <w:szCs w:val="18"/>
    </w:rPr>
  </w:style>
  <w:style w:type="character" w:styleId="Hipercze">
    <w:name w:val="Hyperlink"/>
    <w:uiPriority w:val="99"/>
    <w:rsid w:val="00490770"/>
    <w:rPr>
      <w:color w:val="0000FF"/>
      <w:u w:val="single"/>
    </w:rPr>
  </w:style>
  <w:style w:type="character" w:customStyle="1" w:styleId="Nagwek3Znak">
    <w:name w:val="Nagłówek 3 Znak"/>
    <w:link w:val="Nagwek3"/>
    <w:rsid w:val="008319A3"/>
    <w:rPr>
      <w:rFonts w:ascii="Century Gothic" w:hAnsi="Century Gothic"/>
      <w:b/>
      <w:bCs/>
      <w:sz w:val="22"/>
      <w:szCs w:val="26"/>
    </w:rPr>
  </w:style>
  <w:style w:type="character" w:customStyle="1" w:styleId="ZnakZnak">
    <w:name w:val="Znak Znak"/>
    <w:rsid w:val="0043106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podstawowy2">
    <w:name w:val="Body Text 2"/>
    <w:basedOn w:val="Normalny"/>
    <w:rsid w:val="0011615E"/>
    <w:pPr>
      <w:spacing w:after="120" w:line="480" w:lineRule="auto"/>
    </w:pPr>
  </w:style>
  <w:style w:type="paragraph" w:styleId="Tekstpodstawowywcity2">
    <w:name w:val="Body Text Indent 2"/>
    <w:basedOn w:val="Normalny"/>
    <w:rsid w:val="0011615E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1618E6"/>
    <w:pPr>
      <w:jc w:val="center"/>
    </w:pPr>
    <w:rPr>
      <w:rFonts w:ascii="Century Gothic" w:hAnsi="Century Gothic"/>
      <w:b/>
      <w:sz w:val="28"/>
      <w:szCs w:val="20"/>
    </w:rPr>
  </w:style>
  <w:style w:type="paragraph" w:customStyle="1" w:styleId="WW-Podpispodobiektem">
    <w:name w:val="WW-Podpis pod obiektem"/>
    <w:basedOn w:val="Normalny"/>
    <w:next w:val="Normalny"/>
    <w:rsid w:val="0011615E"/>
    <w:pPr>
      <w:widowControl w:val="0"/>
      <w:suppressAutoHyphens/>
    </w:pPr>
    <w:rPr>
      <w:rFonts w:ascii="Times New Roman" w:hAnsi="Times New Roman"/>
      <w:szCs w:val="20"/>
    </w:rPr>
  </w:style>
  <w:style w:type="character" w:customStyle="1" w:styleId="Nagwek2Znak">
    <w:name w:val="Nagłówek 2 Znak"/>
    <w:aliases w:val="Znak Znak1"/>
    <w:link w:val="Nagwek2"/>
    <w:rsid w:val="008319A3"/>
    <w:rPr>
      <w:rFonts w:ascii="Century Gothic" w:hAnsi="Century Gothic"/>
      <w:b/>
      <w:bCs/>
      <w:iCs/>
      <w:sz w:val="24"/>
      <w:szCs w:val="28"/>
    </w:rPr>
  </w:style>
  <w:style w:type="paragraph" w:styleId="Wcicienormalne">
    <w:name w:val="Normal Indent"/>
    <w:basedOn w:val="Normalny"/>
    <w:rsid w:val="008D7364"/>
    <w:pPr>
      <w:ind w:firstLine="454"/>
    </w:pPr>
    <w:rPr>
      <w:rFonts w:ascii="Times New Roman" w:hAnsi="Times New Roman"/>
      <w:szCs w:val="20"/>
    </w:rPr>
  </w:style>
  <w:style w:type="paragraph" w:customStyle="1" w:styleId="Normalny1">
    <w:name w:val="Normalny1"/>
    <w:basedOn w:val="Normalny"/>
    <w:rsid w:val="00B70B1B"/>
    <w:pPr>
      <w:widowControl w:val="0"/>
      <w:suppressAutoHyphens/>
    </w:pPr>
    <w:rPr>
      <w:rFonts w:ascii="Times New Roman" w:eastAsia="HG Mincho Light J" w:hAnsi="Times New Roman"/>
      <w:color w:val="00000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785C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C785C"/>
    <w:rPr>
      <w:rFonts w:ascii="Calibri" w:hAnsi="Calibri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27BB"/>
    <w:pPr>
      <w:keepLines/>
      <w:spacing w:before="480" w:line="276" w:lineRule="auto"/>
      <w:jc w:val="left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E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EFD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71DF6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3F7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53F7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053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3F7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053F7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D053F7"/>
    <w:rPr>
      <w:vertAlign w:val="superscript"/>
    </w:rPr>
  </w:style>
  <w:style w:type="paragraph" w:styleId="Listapunktowana">
    <w:name w:val="List Bullet"/>
    <w:basedOn w:val="Normalny"/>
    <w:autoRedefine/>
    <w:rsid w:val="004619E3"/>
    <w:pPr>
      <w:numPr>
        <w:numId w:val="6"/>
      </w:numPr>
      <w:jc w:val="left"/>
    </w:pPr>
    <w:rPr>
      <w:rFonts w:ascii="Times New Roman" w:hAnsi="Times New Roman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307EF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CA1625"/>
    <w:rPr>
      <w:rFonts w:ascii="Century Gothic" w:hAnsi="Century Gothic"/>
      <w:b/>
      <w:bCs/>
      <w:sz w:val="28"/>
      <w:szCs w:val="28"/>
    </w:rPr>
  </w:style>
  <w:style w:type="character" w:customStyle="1" w:styleId="NagwekZnak">
    <w:name w:val="Nagłówek Znak"/>
    <w:link w:val="Nagwek"/>
    <w:rsid w:val="0025653A"/>
    <w:rPr>
      <w:rFonts w:ascii="Arial" w:hAnsi="Arial"/>
      <w:sz w:val="22"/>
      <w:szCs w:val="24"/>
    </w:rPr>
  </w:style>
  <w:style w:type="character" w:customStyle="1" w:styleId="TytuZnak">
    <w:name w:val="Tytuł Znak"/>
    <w:link w:val="Tytu"/>
    <w:rsid w:val="002F002D"/>
    <w:rPr>
      <w:rFonts w:ascii="Century Gothic" w:hAnsi="Century Gothic"/>
      <w:b/>
      <w:sz w:val="28"/>
    </w:rPr>
  </w:style>
  <w:style w:type="character" w:customStyle="1" w:styleId="MapadokumentuZnak">
    <w:name w:val="Mapa dokumentu Znak"/>
    <w:link w:val="Mapadokumentu"/>
    <w:uiPriority w:val="99"/>
    <w:rsid w:val="00CA1E00"/>
    <w:rPr>
      <w:rFonts w:ascii="Tahoma" w:hAnsi="Tahoma" w:cs="Tahoma"/>
      <w:szCs w:val="24"/>
      <w:shd w:val="clear" w:color="auto" w:fill="000080"/>
    </w:rPr>
  </w:style>
  <w:style w:type="character" w:customStyle="1" w:styleId="text1bold">
    <w:name w:val="text1bold"/>
    <w:basedOn w:val="Domylnaczcionkaakapitu"/>
    <w:uiPriority w:val="99"/>
    <w:rsid w:val="00CC482B"/>
  </w:style>
  <w:style w:type="character" w:customStyle="1" w:styleId="textbold11">
    <w:name w:val="text_bold_11"/>
    <w:basedOn w:val="Domylnaczcionkaakapitu"/>
    <w:uiPriority w:val="99"/>
    <w:rsid w:val="000E5D01"/>
  </w:style>
  <w:style w:type="paragraph" w:styleId="Akapitzlist">
    <w:name w:val="List Paragraph"/>
    <w:basedOn w:val="Normalny"/>
    <w:uiPriority w:val="72"/>
    <w:rsid w:val="00D3547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325E"/>
    <w:pPr>
      <w:suppressAutoHyphens/>
      <w:spacing w:before="0" w:after="120"/>
      <w:ind w:left="283"/>
      <w:jc w:val="left"/>
    </w:pPr>
    <w:rPr>
      <w:rFonts w:ascii="Times New Roman" w:hAnsi="Times New Roman"/>
      <w:kern w:val="1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325E"/>
    <w:rPr>
      <w:kern w:val="1"/>
      <w:sz w:val="16"/>
      <w:szCs w:val="16"/>
      <w:lang w:eastAsia="zh-CN"/>
    </w:rPr>
  </w:style>
  <w:style w:type="paragraph" w:customStyle="1" w:styleId="Dokumentu1">
    <w:name w:val="Dokumentu 1"/>
    <w:rsid w:val="007C325E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E6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E6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E69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4B0223"/>
    <w:rPr>
      <w:rFonts w:ascii="Century Gothic" w:hAnsi="Century Gothic" w:cs="Arial"/>
      <w:b/>
      <w:bCs/>
      <w:kern w:val="32"/>
      <w:sz w:val="26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F3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NormalnyWeb1">
    <w:name w:val="Normalny (Web)1"/>
    <w:basedOn w:val="Normalny"/>
    <w:rsid w:val="001232DF"/>
    <w:pPr>
      <w:widowControl w:val="0"/>
      <w:suppressAutoHyphens/>
      <w:spacing w:before="100" w:after="119" w:line="200" w:lineRule="atLeast"/>
      <w:jc w:val="left"/>
    </w:pPr>
    <w:rPr>
      <w:rFonts w:ascii="Times New Roman" w:hAnsi="Times New Roman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D7F2-6220-480F-846F-75B62ABB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BUDOWLANY</vt:lpstr>
    </vt:vector>
  </TitlesOfParts>
  <Company>HP</Company>
  <LinksUpToDate>false</LinksUpToDate>
  <CharactersWithSpaces>2655</CharactersWithSpaces>
  <SharedDoc>false</SharedDoc>
  <HLinks>
    <vt:vector size="642" baseType="variant">
      <vt:variant>
        <vt:i4>1507382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_Toc427220705</vt:lpwstr>
      </vt:variant>
      <vt:variant>
        <vt:i4>1507382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_Toc427220704</vt:lpwstr>
      </vt:variant>
      <vt:variant>
        <vt:i4>1507382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_Toc427220703</vt:lpwstr>
      </vt:variant>
      <vt:variant>
        <vt:i4>1507382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_Toc427220702</vt:lpwstr>
      </vt:variant>
      <vt:variant>
        <vt:i4>1507382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_Toc427220701</vt:lpwstr>
      </vt:variant>
      <vt:variant>
        <vt:i4>1507382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_Toc427220700</vt:lpwstr>
      </vt:variant>
      <vt:variant>
        <vt:i4>1966135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_Toc427220699</vt:lpwstr>
      </vt:variant>
      <vt:variant>
        <vt:i4>1966135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_Toc427220698</vt:lpwstr>
      </vt:variant>
      <vt:variant>
        <vt:i4>1966135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_Toc427220697</vt:lpwstr>
      </vt:variant>
      <vt:variant>
        <vt:i4>1966135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_Toc427220696</vt:lpwstr>
      </vt:variant>
      <vt:variant>
        <vt:i4>1966135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_Toc427220695</vt:lpwstr>
      </vt:variant>
      <vt:variant>
        <vt:i4>1966135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_Toc427220694</vt:lpwstr>
      </vt:variant>
      <vt:variant>
        <vt:i4>1966135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_Toc427220693</vt:lpwstr>
      </vt:variant>
      <vt:variant>
        <vt:i4>1966135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_Toc427220692</vt:lpwstr>
      </vt:variant>
      <vt:variant>
        <vt:i4>1966135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_Toc427220691</vt:lpwstr>
      </vt:variant>
      <vt:variant>
        <vt:i4>1966135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_Toc427220690</vt:lpwstr>
      </vt:variant>
      <vt:variant>
        <vt:i4>2031671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_Toc427220689</vt:lpwstr>
      </vt:variant>
      <vt:variant>
        <vt:i4>2031671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_Toc427220688</vt:lpwstr>
      </vt:variant>
      <vt:variant>
        <vt:i4>2031671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_Toc427220687</vt:lpwstr>
      </vt:variant>
      <vt:variant>
        <vt:i4>2031671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_Toc427220686</vt:lpwstr>
      </vt:variant>
      <vt:variant>
        <vt:i4>2031671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_Toc427220685</vt:lpwstr>
      </vt:variant>
      <vt:variant>
        <vt:i4>2031671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_Toc427220684</vt:lpwstr>
      </vt:variant>
      <vt:variant>
        <vt:i4>2031671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_Toc427220683</vt:lpwstr>
      </vt:variant>
      <vt:variant>
        <vt:i4>2031671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_Toc427220682</vt:lpwstr>
      </vt:variant>
      <vt:variant>
        <vt:i4>2031671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_Toc427220681</vt:lpwstr>
      </vt:variant>
      <vt:variant>
        <vt:i4>2031671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_Toc427220680</vt:lpwstr>
      </vt:variant>
      <vt:variant>
        <vt:i4>1048631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_Toc427220679</vt:lpwstr>
      </vt:variant>
      <vt:variant>
        <vt:i4>1048631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_Toc427220678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_Toc427220677</vt:lpwstr>
      </vt:variant>
      <vt:variant>
        <vt:i4>1048631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_Toc427220676</vt:lpwstr>
      </vt:variant>
      <vt:variant>
        <vt:i4>1048631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_Toc427220675</vt:lpwstr>
      </vt:variant>
      <vt:variant>
        <vt:i4>1048631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_Toc427220674</vt:lpwstr>
      </vt:variant>
      <vt:variant>
        <vt:i4>1048631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_Toc427220673</vt:lpwstr>
      </vt:variant>
      <vt:variant>
        <vt:i4>1048631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_Toc427220672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_Toc427220671</vt:lpwstr>
      </vt:variant>
      <vt:variant>
        <vt:i4>1048631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_Toc427220670</vt:lpwstr>
      </vt:variant>
      <vt:variant>
        <vt:i4>1114167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_Toc427220669</vt:lpwstr>
      </vt:variant>
      <vt:variant>
        <vt:i4>1114167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_Toc427220668</vt:lpwstr>
      </vt:variant>
      <vt:variant>
        <vt:i4>1114167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_Toc427220667</vt:lpwstr>
      </vt:variant>
      <vt:variant>
        <vt:i4>1114167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_Toc427220666</vt:lpwstr>
      </vt:variant>
      <vt:variant>
        <vt:i4>1114167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_Toc427220665</vt:lpwstr>
      </vt:variant>
      <vt:variant>
        <vt:i4>1114167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_Toc427220664</vt:lpwstr>
      </vt:variant>
      <vt:variant>
        <vt:i4>1114167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_Toc427220663</vt:lpwstr>
      </vt:variant>
      <vt:variant>
        <vt:i4>1114167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_Toc427220662</vt:lpwstr>
      </vt:variant>
      <vt:variant>
        <vt:i4>1114167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_Toc427220661</vt:lpwstr>
      </vt:variant>
      <vt:variant>
        <vt:i4>1114167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_Toc427220660</vt:lpwstr>
      </vt:variant>
      <vt:variant>
        <vt:i4>1179703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_Toc427220659</vt:lpwstr>
      </vt:variant>
      <vt:variant>
        <vt:i4>1179703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_Toc427220658</vt:lpwstr>
      </vt:variant>
      <vt:variant>
        <vt:i4>1179703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_Toc427220657</vt:lpwstr>
      </vt:variant>
      <vt:variant>
        <vt:i4>1179703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_Toc427220656</vt:lpwstr>
      </vt:variant>
      <vt:variant>
        <vt:i4>1179703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_Toc427220655</vt:lpwstr>
      </vt:variant>
      <vt:variant>
        <vt:i4>1179703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_Toc427220654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_Toc427220653</vt:lpwstr>
      </vt:variant>
      <vt:variant>
        <vt:i4>1179703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_Toc427220652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_Toc427220651</vt:lpwstr>
      </vt:variant>
      <vt:variant>
        <vt:i4>1179703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_Toc427220650</vt:lpwstr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_Toc427220649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_Toc427220648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_Toc427220647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_Toc427220646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_Toc427220645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_Toc427220644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_Toc427220643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_Toc427220642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_Toc427220641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_Toc427220640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_Toc427220639</vt:lpwstr>
      </vt:variant>
      <vt:variant>
        <vt:i4>1310775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_Toc427220638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_Toc427220637</vt:lpwstr>
      </vt:variant>
      <vt:variant>
        <vt:i4>1310775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_Toc427220636</vt:lpwstr>
      </vt:variant>
      <vt:variant>
        <vt:i4>1310775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_Toc427220635</vt:lpwstr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_Toc427220634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_Toc427220633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_Toc427220632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_Toc427220631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_Toc427220630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_Toc427220629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_Toc427220628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_Toc427220627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_Toc427220626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_Toc427220625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_Toc427220624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_Toc427220623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_Toc427220622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_Toc427220621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_Toc427220620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_Toc427220619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_Toc427220618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_Toc427220617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_Toc427220616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_Toc427220615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_Toc427220614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_Toc427220613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_Toc427220612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_Toc427220611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_Toc427220610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_Toc427220609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_Toc427220608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_Toc427220607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_Toc427220606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_Toc427220605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_Toc427220604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_Toc427220603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_Toc427220602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_Toc427220601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_Toc427220600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_Toc427220599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BUDOWLANY</dc:title>
  <dc:creator>PP</dc:creator>
  <cp:lastModifiedBy>MASTER</cp:lastModifiedBy>
  <cp:revision>9</cp:revision>
  <cp:lastPrinted>2017-02-06T08:21:00Z</cp:lastPrinted>
  <dcterms:created xsi:type="dcterms:W3CDTF">2017-02-04T12:50:00Z</dcterms:created>
  <dcterms:modified xsi:type="dcterms:W3CDTF">2017-02-06T08:22:00Z</dcterms:modified>
</cp:coreProperties>
</file>